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E-2201/2016 vom 14. April 2016</w:t>
      </w:r>
    </w:p>
    <w:p>
      <w:r>
        <w:t>Bundesverwaltungsgericht, 2016-04-14, FR</w:t>
      </w:r>
    </w:p>
    <w:p>
      <w:r>
        <w:rPr>
          <w:b/>
        </w:rPr>
        <w:t xml:space="preserve">Quelle: </w:t>
      </w:r>
      <w:r>
        <w:t>https://mcp.opencaselaw.ch/entscheid/bvger_E-2201_2016</w:t>
      </w:r>
    </w:p>
    <w:p>
      <w:r>
        <w:t>FR: TAF E-2201/2016 du 14 avril 2016</w:t>
      </w:r>
    </w:p>
    <w:p>
      <w:r>
        <w:t>IT: TAF E-2201/2016 del 14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E-2201/2016 Arrêt du 14 avril 2016 Composition François Badoud, juge unique, avec l'approbation de Yanick Felley, juge ; Beata Jastrzebska, greffière. Parties A._______, né le (...), Erythrée, (...), recourant, contre Secrétariat d'Etat aux migrations (SEM), Quellenweg 6, 3003 Berne, autorité inférieure. Objet Asile (non-entrée en matière / procédure Dublin) et renvoi ; décision du SEM du 4 avril 2016 / N (...). Vu la demande d'asile déposée en Suisse par A._______ en date du 8 janvier 2016, la décision du 4 avril 2016 (notifiée, le 11 avril 2016), par laquelle le SEM, se fondant sur l'art. 31a al. 1 let. b LAsi (RS 142.31), n'est pas entré en matière sur cette demande d'asile et a prononcé le transfert de l'intéressé vers l'Espagne, le recours interjeté, le 11 avril 2016, contre cette décision, la demande d'assistance judiciaire partielle dont il est assorti, la réception du dossier de première instance par le Tribunal administratif fédéral (ci-après: le Tribunal), le 13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franchi irrégulièrement la frontière d'un Etat Dublin, en l'occurrence, l'Espagne, le 8 mars 2015, qu'en date du 9 février 2016, le SEM a dès lors soumis aux autorités espagnoles compétentes, dans les délais fixés à l'art. 21 par. 1 du règlement Dublin III, une requête aux fins de prise en charge, fondée sur l'art. 13 par. 1 du règlement Dublin III, que, le 4 avril suivant, lesdites autorités ont expressément accepté de prendre en charge le requérant, sur la base de cette même disposition, que l'Espagne a ainsi reconnu sa compétence pour traiter la demande d'asile de l'intéressé, que ce point n'est pas contesté, que l'intéressé s'oppose toutefois à son transfert en Espagne et affirme craindre d'être confronté, dans ce pays, à de grosses difficultés économiques et sociales, qu'il précise que lors de son passage dans cet Etat, il n'a reçu aucune aide de la part des autorités espagnoles, qu'après avoir été logé, de façon extrêmement précaire, dans un camp de la Croix-Rouge pendant deux mois, il aurait été obligé de le quitter et aurait été laissé à la rue, sans secours et sans soutien, qu'à présent, en cas du transfert, il craint d'être de nouveau livré à lui-même, l'Espagne n'étant pas, à ses yeux, à même d'assurer aux requérants d'asile un accueil adéquat, qu'un transfert dans cet Etat l'exposerait donc au risque d'être privé de ressources et de connaître des conditions de vie indignes, ce qui constituerait une violation de l'art. 3 CEDH, qu'enfin, l'intéressé déclare craindre qu'en Espagne sa demande d'asile ne soit pas examinée de manière effective, que sur ce point il expose que les requérants d'asile rencontrent dans ce pays des problèmes d'accès à la procédure et se heurtent à de nombreux obstacles de type administratif lorsqu'ils y demandent protection, que s'agissant du déroulement de la procédure d'asile en Espagne, l'intéressé, qui n'a pas encore déposé de demande de protection dans cet Etat, est à tout le moins malvenu d'en remettre en question l'accessibilité et l'effectivité, que cela étant, contrairement à ce que le recourant affirme, n'y a aucune raison d'admettre qu'il existe, en Espagne, des défaillances systémiques dans la procédure d'asile et les conditions d'accueil des demandeurs, qui entraînent un risque de traitement inhumain ou dégradant au sens de l'art. 3 CEDH et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requérants d'asile et leur garantir une protection conforme au droit international et au droit européen, qu'en outre, le recourant n'a fourni aucun élément susceptible de démontrer que l'Espagne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dans ces conditions, l'application de l'art. 3 par. 2 du règlement Dublin III ne se justifie pas en l'espèce, qu'au stade de la procédure devant le SEM, l'intéressé affirme encore souhaiter rester en Suisse dans la mesure où les conditions de vie y sont meilleures, que toutefois, le règlement Dublin ne confère pas aux demandeurs d'asile le droit de choisir l'Etat membre par lequel ils souhaitent que leur demande soit examinée ou offrant, à leur avis, les meilleures conditions d'accueil comme Etat responsable de l'examen de leur demande de protection (cf. par analogie ATAF 2010/45 consid. 8.3), que cela dit,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qu'au surplus, il incombe à l'intéressé, qui n'a pas encore déposé en Espagne de demande d'asile ni d'ailleurs formellement requis aucune aide, d'accomplir cette démarche et de faire alors usage des droits que lui accorde la procédure ainsi ouverte, que dans ce contexte, si, après son retour en Espagne, le recourant devait être contraint pour une raison ou une autre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espagnoles en usant des voies de droit adéquates, que, dans ces conditions, c'est à bon droit que le SEM n'est pas entré en matière sur sa demande d'asile,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