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E-2200/2013 vom 3. Februar 2014</w:t>
      </w:r>
    </w:p>
    <w:p>
      <w:r>
        <w:t>Bundesverwaltungsgericht, 2014-02-03, DE</w:t>
      </w:r>
    </w:p>
    <w:p>
      <w:r>
        <w:rPr>
          <w:b/>
        </w:rPr>
        <w:t xml:space="preserve">Quelle: </w:t>
      </w:r>
      <w:r>
        <w:t>https://mcp.opencaselaw.ch/entscheid/bvger_E-2200_2013</w:t>
      </w:r>
    </w:p>
    <w:p>
      <w:r>
        <w:t>FR: TAF E-2200/2013 du 3 février 2014</w:t>
      </w:r>
    </w:p>
    <w:p>
      <w:r>
        <w:t>IT: TAF E-2200/2013 del 3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Das Bundesverwaltungsgericht überprüft die angefochtene Verfügung auf Verletzung von Bundesrecht sowie die unrichtige und unvollständige Feststellung des rechtserheblichen Sachverhalts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oder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abzuklären. Die Vorinstanz geht damit selbst davon aus, dass der Sachverhalt, wie er der Verfügung vom 21. März 2013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vom 4. Oktober 2012, E-4157/2012, E. 4).</w:t>
      </w:r>
    </w:p>
    <w:p>
      <w:r>
        <w:rPr>
          <w:b/>
        </w:rPr>
        <w:t>E. 3.3</w:t>
      </w:r>
    </w:p>
    <w:p>
      <w:r>
        <w:t>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w:t>
      </w:r>
    </w:p>
    <w:p>
      <w:r>
        <w:rPr>
          <w:b/>
        </w:rPr>
        <w:t>E. 4.1</w:t>
      </w:r>
    </w:p>
    <w:p>
      <w:r>
        <w:t>Bei diesem Ausgang des Verfahrens sind keine Kosten zu erheben (Art. 63 VwVG); der geleistete Kostenvorschuss von Fr. 600.- ist dem Beschwerdeführer zurückzuerstatten.</w:t>
      </w:r>
    </w:p>
    <w:p>
      <w:r>
        <w:rPr>
          <w:b/>
        </w:rPr>
        <w:t>E. 4.2</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zwar keine Kostennote eingereicht, doch lässt sich der vorstehend erwähnte Aufwand zuverlässig abschätzen. Unter Berücksichtigung der massgebenden Bemessungsfaktoren (Art. 9-13 VGKE) hat das BFM dem Beschwerdeführer eine Parteientschädigung in der Höhe von Fr. 1000.- (inkl. Auslagen und Mehrwertsteuer) zu entrichten.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