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E-21/2015 vom 17. März 2015</w:t>
      </w:r>
    </w:p>
    <w:p>
      <w:r>
        <w:t>Bundesverwaltungsgericht, 2015-03-17, DE</w:t>
      </w:r>
    </w:p>
    <w:p>
      <w:r>
        <w:rPr>
          <w:b/>
        </w:rPr>
        <w:t xml:space="preserve">Quelle: </w:t>
      </w:r>
      <w:r>
        <w:t>https://mcp.opencaselaw.ch/entscheid/bvger_E-21_2015</w:t>
      </w:r>
    </w:p>
    <w:p>
      <w:r>
        <w:t>FR: TAF E-21/2015 du 17 mars 2015</w:t>
      </w:r>
    </w:p>
    <w:p>
      <w:r>
        <w:t>IT: TAF E-21/2015 del 17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Abs. 1 AsylG; Art. 105 AsylG i.V.m. Art. 37 VGG und Art. 48 Abs. 1 und Art. 52 Abs. 1 VwVG).</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Mit den dringlichen Änderungen des Asylgesetzes vom 28. Septem­ber 2012 (AS 2012 5359), die am 29. September 2012 in Kraft getreten sind, wurden die Bestimmungen betreffend die Stellung von Asylgesuchen aus dem Ausland aufgehoben. Die Übergangsbestimmung (Ziffer III) hält jedoch fest, dass für die vor dem Inkrafttreten der Änderung vom 28. September 2012 gestellten Auslandsgesuche die massgeblichen Artikel (Art. 12, 19, 20, 41 Abs. 2, 52 und 68 AsylG) in der bisherigen Fassung anwendbar sind. Vorliegend kommen somit die bisherigen Bestimmungen betreffend das Auslandsverfahren zur Anwendung.</w:t>
      </w:r>
    </w:p>
    <w:p>
      <w:r>
        <w:rPr>
          <w:b/>
        </w:rPr>
        <w:t>E. 4.1</w:t>
      </w:r>
    </w:p>
    <w:p>
      <w:r>
        <w:t>Gemäss aArt. 19 Abs. 1 AsylG kann ein Asylgesuch aus dem Ausland direkt beim BFM eingereicht werden (vgl. BVGE 2007/19 E. 3.3). Hinsichtlich des Verfahrens bei der schweizerischen Vertretung im Ausland sieht aArt. 10 der Asylverordnung 1 vom 11. August 1999 (AsylV 1, SR 142.311) vor, dass diese mit der asylsuchenden Person in der Regel eine Befragung durchführt. Das Bundesamt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d.h.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 E. 3.3).</w:t>
      </w:r>
    </w:p>
    <w:p>
      <w:r>
        <w:rPr>
          <w:b/>
        </w:rPr>
        <w:t>E. 4.4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begründete seine Verfügung vom 5. Dezember 2014 damit, es liege keine unmittelbare Gefährdung vor, die die Einreise der Beschwerdeführenden in die Schweiz als notwendig erscheinen liesse. Aufgrund der Ausführungen im Auslandsgesuch vom 13. Oktober 2011 und der Stellungnahme vom 25. März 2014 lasse sich nicht ausschliessen, dass die Beschwerdeführerin aufgrund der Reflexverfolgung nach der Flucht ihres Ehemannes im Zeitpunkt ihrer Ausreise aus Eritrea ernstzunehmende Schwierigkeiten mit den eritreischen Behörden gehabt habe. Die Beschwerdeführenden hielten sich im Sudan auf, wo sie sich nie in Obhut eines Flüchtlingslagers des UNHCR begeben hätten. Laut Berichten des UNHCR würden sich zahlreiche Flüchtlinge und Asylbewerber im Sudan aufhalten. Zwar sei die Lage vor Ort für diese Menschen wie auch für die Beschwerdeführenden nicht einfach. Dennoch bestünden keine konkreten Anhaltspunkte zur Annahme, dass ein weiterer Verbleib im Sudan für die Beschwerdeführenden nicht zumutbar oder möglich wäre. Flüchtlinge im Sudan, welche vom UNHCR registriert worden seien, würden einem Flüchtlingslager zugeteilt, wo sie sich aufzuhalten hätten und die nötige Versorgung erhielten. Sie würden über kein freies Aufenthaltsrecht für das ganze Land verfügen. Es sei den Beschwerdeführenden daher zuzumuten, sich beim UNHCR zu melden, sollte ihre Situation tatsächlich kritisch sein. Die Vorinstanz erachtete zudem die Befürchtung, nach Eritrea zurückgeschafft zu werden, als unbegründet. So sei das Risiko einer Deportation oder Verschleppung für Eritreer, die im Sudan vom UNHCR als Flüchtlinge anerkannt seien, gering. Das UNHCR registriere vor Ort sämtliche Eritreer, die sich in einem Flüchtlingslager meldeten, unabhängig davon, weshalb sie Eritrea verlassen hätten. Es gebe auch keine konkreten Anhaltspunkte dafür, dass den Beschwerdeführenden eine Rückführung nach Eritrea drohen könnte. Sie verfügten nicht über ein geeignetes Risikoprofil, das eine Befürchtung vor einer Verschleppung nach Eritrea objektiv begründen könnte. Im Weiteren seien die Sicherheitsvorkehrungen in den Flüchtlingslagern im Sudan verstärkt worden. Zudem betreibe das UNHCR in Khartum ein Büro und habe in den letzten Monaten damit begonnen, Flüchtlinge, die in Khartum wohnhaft seien, zu registrieren und Flüchtlingsausweise auszustellen. Es sei zudem nicht nachvollziehbar, warum die Beschwerdeführerin es unterlassen habe, die von ihr erlittenen Überfälle durch unbekannte Dritte dem UNHCR im Sudan oder der sudanesischen Polizei zu melden. Es wäre ihr freigestanden und zuzumuten gewesen, in ein UNHCR-Flüchtlingslager zu gehen und sich dort registrieren zu lassen. Zudem könne sie den Schutz durch das UNHCR in Anspruch nehmen. Im Weiteren lebe im Sudan eine grosse eritreische Diaspora, die für in Not geratene Landsleute bereitstehe und weitgehend unterstütze. Auch würden im Sudan mehrere NGO's Frauen bzw. Opfer von sexueller Gewalt unterstützen. Das Leben in Khartum sei für eritreische Flüchtlinge gewiss nicht einfach. Die Beschwerdeführenden hielten sich seit Anfang 2010 im Sudan auf, wo sich bis 2013 auch ihr Ehemann resp. Vater aufgehalten habe. Sie würden durch ihre in der Schweiz wohnhafte Schwester finanziell unterstützt. Die Hürden für eine zumutbare Existenz in Khartum sei insbesondere angesichts des bereits längeren Aufenthalts im Sudan für sie nicht unüberwindbar. Zwar befänden sie sich in einer schwierigen Situation. Diese stelle indes keinen Grund für die Bewilligung der Einreise in die Schweiz dar. Eine solche könne nur dann erteilt werden, wenn mit überwiegender Wahrscheinlichkeit von einer akuten Gefährdung der gesuchstellenden Person ausgegangen werden müsse. Dies sei vorliegend nicht der Fall. Zwar verfüge die Beschwerdeführerin mit der in der Schweiz wohnhaften Schwester über einen Anknüpfungspunkt zur Schweiz, indes sei dieser nicht derart gewichtig, als dass eine Abwägung der Gesamtumstände dazu führen müsse, dass es gerade die Schweiz sei, die den erforderlichen Schutz gewähren solle (aArt. 52 Abs. 2 AsylG).</w:t>
      </w:r>
    </w:p>
    <w:p>
      <w:r>
        <w:rPr>
          <w:b/>
        </w:rPr>
        <w:t>E. 5.2</w:t>
      </w:r>
    </w:p>
    <w:p>
      <w:r>
        <w:t>In der Rechtsmitteleingabe wird dem entgegengehalten, die Beschwerdeführenden befänden sich im Sudan in einem unsicheren Staat. Sie würden von der Hand in den Mund leben. Die in der Schweiz wohnhafte Schwester (Rechtsvertreterin) schicke ihnen zirka alle drei Monate etwas Geld, was jedoch nicht ausreiche. Die Beschwerdeführerin könne auch nicht arbeiten gehen, da sie niemanden hätte, der sich um die Kinder kümmern würde. Ein Aufenthalt in einem der Flüchtlingslager sei nicht zumutbar. Diese würden sich in unwirtlichen Gegenden befinden und die Sicherheitslage sei weiterhin angespannt. Sie seien als besonders verletzliche Personen zu betrachten, insbesondere nachdem der Ehemann und Vater verschwunden sei und sie ohne männlichen Schutz seien. Es sei ihnen daher die Einreise in die Schweiz zu bewilligen.</w:t>
      </w:r>
    </w:p>
    <w:p>
      <w:r>
        <w:rPr>
          <w:b/>
        </w:rPr>
        <w:t>E. 6.1</w:t>
      </w:r>
    </w:p>
    <w:p>
      <w:r>
        <w:t>Das BFM hielt in der angefochtenen Verfügung fest, die Ausführungen der Beschwerdeführenden in ihren Eingaben vom 13. Oktober 2011 und 25. März 2014 liessen darauf schliessen, dass die Beschwerdeführerin in Eritrea ernstzunehmende Schwierigkeiten mit den heimatlichen Behörden gehabt habe. Ob dies mit einer Gefährdung im Sinne von Art. 3 AsylG gleichgesetzt werden kann, kann im vorliegenden Fall in Anbetracht der nachfolgenden Erwägungen offen gelassen werden. Folglich bleibt zu prüfen, ob die Beschwerdeführenden im Sudan den Schutz eines Drittstaates geniessen und es ihnen zuzumuten ist, dort zu verblieben (Art. 52 Abs. 2 AsylG).</w:t>
      </w:r>
    </w:p>
    <w:p>
      <w:r>
        <w:rPr>
          <w:b/>
        </w:rPr>
        <w:t>E. 6.2</w:t>
      </w:r>
    </w:p>
    <w:p>
      <w:r>
        <w:t>Der Begriff der Zumutbarkeit der Schutzsuche in einem Drittstaat ist gemäss jüngster Rechtsprechung ein unbestimmter Rechtsbegriff, welcher vom Bundesverwaltungsgericht hinsichtlich der Änderung von Art. 106 Abs. 1 AsylG nach wie vor vollumfänglich überprüfbar ist (vgl. Urteil des BVGer D-103/2014 vom 21. Januar 2015 E. 7.3 [zur Publikation vorgesehen]).</w:t>
      </w:r>
    </w:p>
    <w:p>
      <w:r>
        <w:rPr>
          <w:b/>
        </w:rPr>
        <w:t>E. 6.3</w:t>
      </w:r>
    </w:p>
    <w:p>
      <w:r>
        <w:t>Hält sich die asylsuchende Person wie im vorliegenden Fall in einem Drittstaat - konkret Sudan - auf, bedeutet dies noch nicht zwingend, dass es ihr auch zuzumuten ist, sich dort um Aufnahme zu bemühen. Es ist indes im Sinne einer Vermutung davon auszugehen, dass die betreffende Person in diesem Drittstaat bereits den erforderlichen Schutz gefunden habe,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den erforderlichen Schutz einer Person gewähren soll (vgl. BVGE 2011/10 E. 5.1 m.w.H.).</w:t>
      </w:r>
    </w:p>
    <w:p>
      <w:r>
        <w:rPr>
          <w:b/>
        </w:rPr>
        <w:t>E. 6.4</w:t>
      </w:r>
    </w:p>
    <w:p>
      <w:r>
        <w:t>Wie das BFM zu Recht festgehalten hat und in der Zwischenverfügung vom 16. Januar 2015 ausgeführt worden ist, bestehen im vorliegenden Verfahren keine konkreten Anhaltspunkte für die Annahme, dass ein weiterer Verbleib der Beschwerdeführenden im Sudan nicht zumutbar oder nicht möglich ist. Die Beschwerdeführenden befinden sich seit nunmehr fünf Jahren im Sudan, wo sie sich im Januar 2010 in Khartum niederliessen, ohne sich vom UNHCR als Flüchtlinge registrieren zu lassen. Es ist ihnen indessen zuzumuten, sich bei der lokalen Vertretung des UNHCR zu melden und sich in eines der Flüchtlingslager des UNHCR zu begeben, in welchen der Erhalt der notwendigen Grundversorgung und ein ausreichender Schutz vor Übergriffen gewährleistet ist. Wie von der Vorinstanz zutreffend ausgeführt, sind die vom UNHCR registrierten Flüchtlinge grundsätzlich gehalten, sich in einem UNHCR-Flüchtlings-lager aufzuhalten und verfügen im Sudan nicht über ein freies Aufenthaltsrecht. Auch die Ausübung einer Arbeit ist in aller Regel nur mittels entsprechender Bewilligung möglich. Viele anerkannte eritreische Flüchtlinge halten sich - so auch die Beschwerdeführenden, welche sich bisher nicht registriert haben sollen - nicht in Flüchtlingslagern, sondern illegal in Khartum auf, wo sie versuchen, einer Arbeit nachzugehen. In der Vergangenheit kam es dort in vereinzelten Fällen zu Entführungen von eritreischen Flüchtlingen beziehungsweise zu Deportationen von eritreischen Flüchtlingen nach Eritrea. Gemäss gesicherten Erkenntnissen ist das Risiko einer Deportation oder Verschleppung für Eritreer und Eritreerinnen, insbesondere wenn sie sich vom UNHCR als Flüchtlinge registrieren lassen und sich in einem Flüchtlingslager melden, jedoch eher gering, da die sudanesischen Behörden zwar teilweise eritreische Asylsuchende sowie Flüchtlinge deportieren, diese Rückführungen indessen nicht flächendeckend erfolgen (vgl. E-103/2014 E. 7.4 mit weiteren Hinweisen). Das UNHCR, die Inter­national Organisation for Migration (IOM) und die sudanesischen Behörden sind bestrebt, die Situation zu verbessern, so auch hinsichtlich der Sicherheit in den Flüchtlingscamps (vgl. E-103/2014 a.a.O.). Vorliegen sind keine konkreten Hinweise vorhanden, welche auf eine drohende Deportation der Beschwerdeführenden, indem sie etwa infolge qualifizierter regimekritischer Tätigkeiten ein erhöhtes Risikoprofil aufweisen, hinweisen würden. Auch wenn sich ihre Situation als schwierig erweisen mag, lässt sich aus ihren Angaben entnehmen, dass sie dort über eine Unterkunft verfügen und von der Schwester der Beschwerdeführerin wenn auch nur eine bescheidene, so doch immerhin eine gewisse finanzielle Unterstützung erhalten. Sollte diese indessen nicht (mehr) ausreichen, könnten sie einer allfälligen Versorgungsnotlage dadurch entgehen, dass sie sich an das UNHCR wenden, sich als Flüchtlinge registrieren lassen und sich einem Flüchtlingslager zuteilen lassen würden. Auch wenn anerkanntermassen die Situation in den Lagern teils prekär ist, kann dennoch davon ausgegangen werden, dass zumindest die Grundversorgung dort gewährleistet ist. Aufgrund der dem Gericht vorliegenden Akten ist nicht davon auszugehen, dass sich die Beschwerdeführenden in einer existenziellen, lebensbedrohenden Notlage befinden. Den Akten zufolge weisen die Beschwerdeführenden zudem zur Schweiz keine enge Bindung auf. Der einzige, indes nicht überwiegend gewichtige Anknüpfungspunkt ist die seit 2009 in der Schweiz wohnhafte Schwester der Beschwerdeführerin. Es wird in der Beschwerde nicht weiter ausgeführt, in welcher Beziehung die Beschwerdeführenden mit dieser gestanden haben wollen. Dieser Anknüpfungspunkt stellt - wie das BFM in der angefochtenen Verfügung zu Recht festgestellt hat - keine enge Beziehungsnähe zur Schweiz dar, die in einer Abwägung der Gesamtumstände dazu führen müsste, dass es gerade die Schweiz ist, die den erforderlichen Schutz für die Beschwerdeführenden gewähren sollte.</w:t>
      </w:r>
    </w:p>
    <w:p>
      <w:r>
        <w:rPr>
          <w:b/>
        </w:rPr>
        <w:t>E. 6.5</w:t>
      </w:r>
    </w:p>
    <w:p>
      <w:r>
        <w:t>Zusammenfassend verfügen die Beschwerdeführenden über die erforderliche temporäre Bewilligung, um sich im Sudan aufhalten zu können, und geniessen weitgehend Schutz vor einer Abschiebung in ihr Heimatland Eritrea. Es ist davon auszugehen, dass sie im Sudan Schutz gefunden und die Möglichkeit haben, sich an das UNHCR zu wenden und sich allenfalls in eines der Flüchtlingslager im Sudan zu begeben, sofern sie einen weiteren Aufenthalt am jetzigen Aufenthaltsort im Sudan nicht mehr in Betracht ziehen. Die Beschwerdeführenden benötigen somit den subsidiären Schutz der Schweiz gemäss alt Art. 52 Abs. 2 AsylG nicht. Der weitere Verbleib im Sudan ist zumutbar. Das BFM hat demnach den Beschwerdeführenden zu Recht die Einreise in die Schweiz verweigert beziehungsweise deren Asylgesuch abgelehnt.</w:t>
      </w:r>
    </w:p>
    <w:p>
      <w:r>
        <w:rPr>
          <w:b/>
        </w:rPr>
        <w:t>E. 6.6</w:t>
      </w:r>
    </w:p>
    <w:p>
      <w:r>
        <w:t>Zusammengefasst ist der Verbleib im Sudan für die Beschwerdeführenden als zumutbar zu betrachten. Die Beschwerdeführenden benötigen folglich den subsidiären Schutz der Schweiz gemäss aArt. 52 Abs. 2 AsylG nicht. Das BFM hat daher zu Recht ihre Einreise in die Schweiz verweigert und ihre Asylgesuche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dessen Kosten grundsätzlich den Beschwerdeführenden aufzuerlegen (Art. 63 Abs. 1 VwVG), dies auch unter Berücksichtigung der Zwischenverfügung vom 16. Januar 2015.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