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E-21/2012 vom 12. Januar 2012</w:t>
      </w:r>
    </w:p>
    <w:p>
      <w:r>
        <w:t>Bundesverwaltungsgericht, 2012-01-12, DE</w:t>
      </w:r>
    </w:p>
    <w:p>
      <w:r>
        <w:rPr>
          <w:b/>
        </w:rPr>
        <w:t xml:space="preserve">Quelle: </w:t>
      </w:r>
      <w:r>
        <w:t>https://mcp.opencaselaw.ch/entscheid/bvger_E-21_2012</w:t>
      </w:r>
    </w:p>
    <w:p>
      <w:r>
        <w:t>FR: TAF E-21/2012 du 12 janvier 2012</w:t>
      </w:r>
    </w:p>
    <w:p>
      <w:r>
        <w:t>IT: TAF E-21/2012 del 12 gennaio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Unter die Anfechtungsobjekte fallen auch Verfügungen, mit denen das BFM (vgl. Art. 33 Bst. d VGG) ein Gesuch um Wiedererwägung eines rechtskräftigen Entscheides abgewiesen hat.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Anträge der Beschwerdeschrift sind nicht klar gestellt. Auf Grund der Beschwerdebegründung ist jedoch davon auszugehen, dass die vorinstanzliche Verfügung vollumfänglich angefochten wird.</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 5.Die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6.Das BFM nahm das Gesuch um Wiedererwägung als qualifiziertes Wiedererwägungsgesuch entgegen und stellte zu Recht fest, dass keine Revisionsgründe im Sinne von Art. 66 VwVG geltend gemacht wurden, insbesondere keine neuen erheblichen Tatsachen oder neuen Beweismittel (vgl. Art. 66 Abs. 2 Bst. a VwVG), sondern vielmehr um eine Neubeurteilung der Vorbringen des ordentlichen Verfahrens nachgesucht wurde, worauf kein Anspruch bestehe. Zur zutreffenden Begründung der Vorinstanz zu ergänzen, gilt es, dass, abgesehen von einem beiläufigen Hinweis auf die Eskalation der Situation in Guinea, die es zu berücksichtigen gelte, der Beschwerdeführer auch keine wesentlich veränderte Sachlage geltend machte, bei welcher ein verfassungsmässiger Anspruch auf Wiedererwägung bestehen würde. Auf Beschwerdeebene wiederholt der Beschwerdeführer im Wesentlichen die Begründung seines Wiedererwägungsgesuchs bzw. übt an der rechtlichen Würdigung seiner Vorbingen durch das BFM Kritik. Damit erübrigt es sich, darauf näher einzugehen, zumal eine Beschwerde gegen einen Wiedererwägungsentscheid nicht in Betracht kommt, wenn lediglich eine neue Würdigung der beim früheren Entscheid bereits bekannten Tatsachen herbeigeführt werden soll oder Gründe angeführt werden, die bereits in einem ordentlichen Beschwerdeverfahren gegen die frühere Verfügung hätten geltend gemacht werden können. Denn das ausserordentliche Verfahren der Wiedererwägung kann nicht als Ersatz für das ordentliche Beschwerdeverfahren dienen, wenn der Beschwerdeführer es versäumt hat, fristgerecht eine Beschwerde einzureichen (vgl. EMARK 2003 Nr. 17 E. 2b S. 104). 7.Aus diesen Erwägungen ergibt sich, dass dem Beschwerdeführer nicht gelungen ist darzutun, inwiefern die angefochtene Verfügung Bundesrecht verletzt, den rechtserheblichen Sachverhalt unrichtig oder unvollständig feststellt und unangemessen ist (Art. 106 AsylG). Die Beschwerde ist abzuweisen, soweit darauf einzutreten ist. 8.Die gestellten Rechtsbegehren erweisen sich gemäss den obigen Erwägungen als aussichtslos. Deshalb ist das Gesuch um Gewährung der unentgeltlichen Rechtspflege, unbesehen einer allenfalls bestehenden Bedürftigkeit des Beschwerdeführers, gemäss Art. 65 Abs. 1 VwVG abzuweisen. 9.Mit vorliegendem Direktentscheid ohne vorgängige Instruktion werden alle weiteren prozessualen Anträge (vorsorgliche Aussetzung des Wegweisungsvollzugs, Erteilung aufschiebender Wirkung) gegenstandslos. 10.Bei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