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E-219/2015 vom 19. Januar 2015</w:t>
      </w:r>
    </w:p>
    <w:p>
      <w:r>
        <w:t>Bundesverwaltungsgericht, 2015-01-19, FR</w:t>
      </w:r>
    </w:p>
    <w:p>
      <w:r>
        <w:rPr>
          <w:b/>
        </w:rPr>
        <w:t xml:space="preserve">Quelle: </w:t>
      </w:r>
      <w:r>
        <w:t>https://mcp.opencaselaw.ch/entscheid/bvger_E-219_2015</w:t>
      </w:r>
    </w:p>
    <w:p>
      <w:r>
        <w:t>FR: TAF E-219/2015 du 19 janvier 2015</w:t>
      </w:r>
    </w:p>
    <w:p>
      <w:r>
        <w:t>IT: TAF E-219/2015 del 19 gennaio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E-219/2015 Arrêt du 19 janvier 2015 Composition Emilia Antonioni Luftensteiner, juge unique, avec l'approbation de Gérard Scherrer, juge ; Thierry Leibzig, greffier. Parties A._______, né le (...), Irak, représenté par Me Guy Zwahlen, (...) , recourant, contre Secrétariat d'Etat aux migrations (SEM ; anciennement Office fédéral des migrations, ODM), Quellenweg 6, 3003 Berne, autorité inférieure. Objet Asile (non-entrée en matière) et renvoi (Dublin) ; décision de l'ODM du 12 décembre 2014 / N (...). Vu la demande d'asile déposée en Suisse par A._______, le 20 octobre 2014, la décision du 12 décembre 2014 (notifiée par les autorités cantonales le 6 janvier 2015), par laquelle l'ODM (actuellement et ci-après : le SEM), se fondant sur l'art. 31a al. 1 let. b LAsi (RS 142.31), n'est pas entré en matière sur cette demande, a prononcé le transfert de l'intéressé vers la France et a ordonné l'exécution de cette mesure, constatant l'absence d'effet suspensif à un éventuel recours, l'acte de recours du 12 janvier 2015, par lequel le recourant a conclu à l'annulation de cette décision et au renvoi de sa cause au SEM pour qu'il examine sa demande d'asile, et a sollicité l'effet suspensif et l'assistance judiciaire partielle, le courrier du 13 janvier 2014, par lequel le mandataire du recourant a fait parvenir au Tribunal administratif fédéral (ci-après : le Tribunal) une procuration en sa faveur, ainsi que la copie de la décision accordant le statut de réfugié en Suisse aux parents de l'intéressé, la réception du dossier de première instance par le Tribunal, le 19 janvier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dudit règlement (raisons humanitaires),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l'intéressé a affirmé avoir quitté son pays d'origine avec son propre passeport, le (...) 2014, à bord d'un avion à destination de B._______, puis C._______, qu'il serait ensuite demeuré deux jours en France, avant de rejoindre la Suisse en voiture avec son frère, que les investigations entreprises par le SEM ont révélé, après consultation de l'unité centrale du système d'information visa (CS-VIS), que la France a délivré un visa au recourant, valable du (...) au (...), qu'en date du 27 octobre 2014, le SEM a dès lors soumis aux autorités françaises compétentes, dans les délais fixés à l'art. 21 par. 1 du règlement Dublin III, une requête aux fins de prise en charge de l'intéressé, fondée sur l'art. 12 par. 2 du règlement Dublin III, que, le 11 décembre suivant, lesdites autorités ont expressément accepté de prendre en charge l'intéressé, sur la base de cette même disposition, que la France a ainsi reconnu sa compétence pour traiter la demande d'asile de l'intéressé, que toutefois, dans son recours, A._______ conteste cette compétence, en invoquant que le SEM aurait dû faire application de l'art. 9 du règlement Dublin II (recte : Dublin III), dans la mesure où ses parents bénéficient du statut de réfugié en Suisse, que, selon l'art. 9 du règlement Dublin III, si un membre de la famille du demandeur (au sens de l'art. 2 let. g dudit règlement) a été admis à résider en tant que bénéficiaire d'une protection internationale dans un Etat membre, cet Etat est responsable de l'examen de la demande d'asile, à condition que les intéressés en aient exprimé le souhait par écrit, que, pour un requérant d'asile majeur, comme c'est le cas en l'espèce, les "membres de la famille" comprennent uniquement le conjoint du demandeur d'asile ou son partenaire non marié engagé dans une relation stable ainsi que ses enfants mineurs non mariés et à sa charge (cf. art. 2 let. g du règlement Dublin III), que la présence en Suisse des parents de l'intéressé est donc sans incidence, ceux-ci n'étant pas des membres de la famille au sens des dispositions précitées, qu'en conséquence, contrairement à ce qu'invoque le recourant, l'art. 9 du règlement Dublin III ne saurait fonder la responsabilité de la Suisse pour le traitement de sa demande d'asile, que l'intéressé n'ayant pas allégué, ni a fortiori établi, qu'il se trouverait dans un rapport de dépendance envers les membres de sa famille résidant en Suisse, l'art. 16 du règlement Dublin III ne s'applique pas non plus au cas d'espèce, que l'art. 3 par. 2 al. 2 du règlement Dublin III n'est pas applicable, dès lors qu'il n'y a aucune raison de croire qu'il existe en France des défaillances systémiques dans la procédure d'asile et les conditions d'accueil des demandeurs, qui entraînent un risque de traitement inhumain ou dégradant au sens de l'art. 4 de la CharteUE (cf. ci-dessous), que la compétence de la France pour le traitement de la demande d'asile de l'intéressé est donc donnée, que le recourant s'oppose toutefois à son transfert dans ce pays, invoquant la présence de ses frères et de ses parents en Suisse, qu'à l'appui de son recours, il allègue qu'il ne connaitrait personne en France et qu'il risquerait en conséquence de se retrouver "à la rue", qu'il fait en outre valoir une violation de son droit au respect de sa vie familiale, qu'il a ainsi implicitement sollicité l'application de la clause de souveraineté prévue à l'art. 17 par. 1 du règlement Dublin III, que, conformément à la jurisprudence, il y a lieu de renoncer au transfert au cas où celui-ci ne serait pas conforme aux engagements de la Suisse relevant du droit international, ou encore, pour des raisons humanitaires, en application de l'art. 29a al. 3 OA 1 (ATAF 2010/45 p. 630 ss), que la France est liée à la CharteUE et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n°29217/12, § 103 ; décision de la CourEDH K. Daytbegova and M. Magomedova against Austria du 4 juin 2013, requête n°6198/12, § 61 et § 66; arrêt du 21 janvier 2011 M.S.S. précité § 338 ss; arrêt R.U. contre Grèce du 7 juin 2011, requête n°2237/08, §§ 74 ss), ce qui est le cas en présence d'une pratique avérée de violation des normes minimales de l'Union européenne (cf. ATAF 2010/45 consid. 7.5), qu'on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qu'ainsi, en l'absence d'une pratique avérée de violation systématique des normes communautaires minimales en la matière, le respect par la France de ses obligations concernant les droits des requérants d'asile sur son territoire est présumé (cf. ATAF 2010/45 consid. 7.4 - 7.5), qu'en second lieu, la présomption de sécurité peut également être renversée en présence d'indices sérieux que, dans le cas concret, les autorités de cet Etat ne respecteraient pas le droit international (cf. ATAF 2010/45 consid. 7.4 et 7.5), que, dans le cas particulier, il n'y a aucune raison d'admettre que les autorités françaises failliraient à leur obligation d'examen de la demande d'asile issue de leur acceptation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ni que ses conditions d'existence en France revêtiraient un tel degré de pénibilité et de gravité qu'elles seraient constitutives d'un traitement contraire à l'art. 3 CEDH ou encore à l'art. 3 Conv. torture, qu'il n'a pas davantage fourni d'élément concret, susceptible de démontrer que la France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qu'interrogé lors de son audition sur ses éventuelles objections à un transfert en France, le recourant a seulement déclaré que sa famille se trouvait en Suisse et qu'il n'avait personne en France (cf. procès-verbal de l'audition sommaire du 24 octobre 2014, q. 8.01 p. 9) qu'il a ajouté qu'il n'avait "pas d'autres raisons en défaveur d'un renvoi en France ou de sa compétence" (cf. idem), qu'il a enfin précisé être en bonne santé (cf. ibidem, q. 8.02 p. 9), qu'au demeurant, si - après son retour en France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compétentes en usant des voies de droit adéquates (cf. art. 26 directive Accueil), que la présomption de sécurité attachée au respect par la France de ses obligations tirées du droit international public et du droit européen n'est donc pas renversée, une vérification plus approfondie et individualisée des risques - que le recourant ne prétend d'ailleurs pas encourir - n'étant pas nécessaire (cf. Maiani/ Hruschka, Le partage des responsabilités, entre confiance mutuelle et sécurité des demandeurs d'asile, in ASYL 2/11 p. 14), qu'il sied encore d'examiner si le transfert du recourant en France est compatible avec l'art. 8 CEDH, qu'en effet, à l'appui de son recours, l'intéressé sollicite notamment l'application du principe de l'unité familiale, invoquant la présence de ses parents et de ses frères en Suisse, que l'art. 8 CEDH vise à protéger principalement les relations existant au sein de la famille au sens étroit (famille nucléaire), et plus particulièrement entre époux et entre parents et enfants mineurs vivant en ménage commun,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le cas, lorsque celui-ci a besoin d'une attention et de soins que seuls les proches parents sont en mesure de prodiguer, que la condition de relation de dépendance posée par la jurisprudence du Tribunal fédéral est conforme à la pratique des organes conventionnels (cf. ATF 120 Ib 257 consid. 1d p. 261), qu'en l'espèce, les conditions pour invoquer l'art. 8 CEDH ne sont manifestement pas remplies, qu'en premier lieu, l'intéressé ne forme pas avec ses parents et ses frères une famille au sens étroit, telle que définie plus haut, qu'en outre, ni les allégations du recourant, ni les autres éléments du dossier, ne permettent de retenir que ce dernier se trouverait dans un rapport de dépendance particulier envers les membres de sa famille en Suisse, au sens de la jurisprudence susvisée, que, dans ces conditions, le transfert du recourant en France n'apparaît pas, en soi, comme constitutif d'une violation de l'art. 8 CEDH, qu'en conséquence, le transfert du recourant vers la France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qu'à ce titre, le fait que le recourant ait déclaré avoir cherché à atteindre la frontière suisse sans tarder, n'est pas déterminant, que, partant, il n'y a pas lieu d'appliquer la clause discrétionnaire prévue par l'art. 17 par. 1 du règlement Dublin III, que la France demeure ainsi l'Etat responsable de l'examen de la demande d'asile du recourant, et est tenue - en vertu de l'art. 12 par. 2 dudit règlement - de le prendre en charge, dans les conditions prévues aux art. 21, 22 et 29, que, dans ces conditions, c'est à bon droit que le SEM n'est pas entré en matière sur la demande d'asile de l'intéressé, en application de l'art. 31a al. 1 let. b LAsi, et qu'il a prononcé son transfert de Suisse vers la France,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qu'au vu du caractère d'emblée voué à l'échec des conclusions du recours, la demande d'assistance judiciaire partielle est rejetée (cf.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qu'ayant succombé, le recourant n'a pas droit à des dépens (cf. art. 64 al. 1 PA a contrario et art. 7 al. 1 FITAF a contrario),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Il n'est pas alloué de dépens. 5.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