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E-2191/2010 vom 10. November 2010</w:t>
      </w:r>
    </w:p>
    <w:p>
      <w:r>
        <w:t>Bundesverwaltungsgericht, 2010-11-10, DE</w:t>
      </w:r>
    </w:p>
    <w:p>
      <w:r>
        <w:rPr>
          <w:b/>
        </w:rPr>
        <w:t xml:space="preserve">Quelle: </w:t>
      </w:r>
      <w:r>
        <w:t>https://mcp.opencaselaw.ch/entscheid/bvger_E-2191_2010</w:t>
      </w:r>
    </w:p>
    <w:p>
      <w:r>
        <w:t>FR: TAF E-2191/2010 du 10 novembre 2010</w:t>
      </w:r>
    </w:p>
    <w:p>
      <w:r>
        <w:t>IT: TAF E-2191/2010 del 10 novembre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E-2191/2010/ame {T 0/2} Urteil vom 10. November 2010 Besetzung Einzelrichter Bruno Huber, mit Zustimmung von Richter Fulvio Haefeli; Gerichtsschreiberin Carmen Wittwer. Parteien A._______, geboren (...), Kongo (Kinshasa), vertreten durch LL.M. lic. iur. Susanne Sadri, Beschwerdeführer, gegen Bundesamt für Migration (BFM), Quellenweg 6, 3003 Bern, Vorinstanz. Gegenstand Asyl und Wegweisung; Verfügung des BFM vom 5. März 2010 / N (...). Das Bundesverwaltungsgericht stellt fest, dass der Beschwerdeführer am 30. Juni 2005 ein erstes Asylgesuch stellte, welches vom BFM mit Verfügung vom 26. Juli 2005 abgelehnt wurde, und die damals zuständige Schweizerische Asylrekurskommis-sion (ARK) auf eine dagegen eingereichte Beschwerde wegen Nicht-bezahlens des Kostenvorschusses mit Urteil vom 18. November 2005 nicht eintrat, dass er dem Bundesamt durch seine Rechtsvertreterin am 3. Juni 2008 (Poststempel) eine als "Wiedererwägungsgesuch" bezeichnete Rechtsschrift zukommen liess, dass die Vorinstanz mit Verfügung vom 19. Juni 2008 das "Wieder-erwägungsgesuch" mit der Begründung abwies, das Bestehen von Nachfluchtgründen sei zu verneinen, dass das Bundesverwaltungsgericht eine am 21. Juli 2008 dagegen erhobene Beschwerde mit der Begründung guthiess, es handle sich beim "Wiedererwägungsgesuch" um ein neues Asylgesuch, und die Sache zur Neubeurteilung an das BFM zurückwies, dass das Bundesamt am 5. März 2010 - eröffnet am 8. März 2010 - verfügte, der Beschwerdeführer erfülle die Flüchtlingseigenschaft nicht, sein Asylgesuch ablehnte, den Beschwerdeführer aus der Schweiz wegwies und den Kanton Aargau mit dem Vollzug beauftrag-te, dass das BFM zur Begründung anführte, der Beschwerdeführer mache zwar wie zahlreiche kongolesische Gesuchsteller exilpolitische opposi-tionelle Aktivitäten und ein besonders exponiertes Profil geltend, aber er habe im erstinstanzlichen Verfahren keine Verfolgungsmassnahmen glaubhaft machen können, zudem stehe seine Identität nicht fest, und es sei davon auszugehen, dass er bei einer Rückkehr in seinen Hei-matstaat keiner konkreten Bedrohung ausgesetzt sei, dass der Beschwerdeführer durch seine Rechtsvertreterin mit Rechts-mitteleingabe vom 3. April 2010 (Poststempel) in materieller Hinsicht die Aufhebung der vorinstanzlichen Verfügung und die Gewährung von Asyl, eventualiter die Feststellung der Unzulässigkeit und Unzumut-barkeit des Wegweisungsvollzuges unter Anordnung der vorläufigen Aufnahme beantragt, dass er in prozessualer Hinsicht die Gewährung der unentgeltlichen Rechtspflege beantragt, dass mit der Beschwerde ein aus dem Internet heruntergeladener Bericht mit dem Titel "Britain sending refused Congo asylum seekers back to threat of torture" vom 27. Mai 2009 als neues Beweismittel eingereicht wurde, dass das Gericht mit Zwischenverfügung vom 13. April 2010 das Gesuch um Gewährung der unentgeltlichen Rechtspflege abwies und den Beschwerdeführer zur Zahlung eines Kostenvorschusses innert Frist aufforderte, dass der Kostenvorschuss innert Frist geleistet wurde, dass der Beschwerdeführer am 11. Juni 2010 seinen Studentenausweis und eine Bestätigung, dass er am B._______ Kinshasa studiert habe, sowie zwei Artikel aus dem Internet zu den Akten reichte,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vorweg festzustellen ist, dass die Kernvorbringen des Beschwer-deführers bereits Gegenstand seines ersten Asylverfahrens und des vorinstanzlichen "Wiedererwägungsverfahrens" waren, dass sich die Beschwerde im Wesentlichen darin erschöpft, die Be-drohungslage zu beschreiben, die angeblich weit über dem Durch-schnitt liegenden oppositionellen Aktivitäten des Beschwerdeführers herauszustreichen und geltend zu machen, man suche neuerdings ge-zielt nach ihm, dass indessen gerade diesbezüglich das Vorbringen, gegen den Be-schwerdeführer bestehe gemäss Mitteilung seines Onkels (s. Be-schwerde S. 3) ein Haftbefehl beziehungsweise es sei ein Ausreise-verbot erlassen worden, in auffälliger zeitlicher Nähe zum erstinstanz-lichen Entscheid steht, in keiner Weise belegt ist und als nachgescho-benes Konstrukt zur Stützung der vorgebrachten Asylgründe gewertet werden muss, dass die Vorbringen des Beschwerdeführers zu seinen oppositionellen Aktivitäten im Ausland einem dem Gericht bekannten Muster entspre-chen und mit der Vorinstanz festzustellen ist, dass die kongolesischen Behörden angesichts der hohen Zahl von Landsleuten im Ausland nicht in der Lage sind, jede einzelne in der Exil-Opposition tätige Per-son auszumachen, weshalb der Beschwerdeführer aufgrund seines Profils bei einer Rückkehr in den Heimatstaat keinen Verfolgungs-massnahmen ausgesetzt sein dürfte, dass auffällt und bezeichnend ist, dass erst auf eine Anmerkung im erstinstanzlichen Entscheid hin (s. Verfügung des BFM S. 4, 2. Absatz) ein Studentenausweis eingereicht wurde, und die diesbezüglichen Ausführungen in der Zuschrift vom 11. Juni 2010 nicht überzeugen können, dass zudem bezüglich der Echtheit sowohl dieses Ausweises, welcher - was vorliegend von gewichtiger Bedeutung ist - gemäss Rechtspre-chung des Gerichts (vgl. BVGE 2007/7) die Identität des Beschwer-deführers nicht zu belegen vermag, als auch hinsichtlich der einge-reichten Studienbestätigung Zweifel bestehen, zumal Falsifikate sol-cher Dokumente ohne weiteres zu beschaffen sind, dass auch die anderen Vorbringen in der Rechtsmitteleingabe nicht zu überzeugen vermögen, weshalb ohne weiteren Begründungsaufwand nicht darauf einzugehen und auf die entsprechenden Ausführungen im vorinstanzlichen Entscheid zu verweisen ist, dass es dem Beschwerdeführer somit nicht gelingt, die Flüchtlingsei-genschaft nachzuweisen oder zumindest glaubhaft zu machen, wes-halb das Bundesamt dessen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ihm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Kongo (Kinshasa) noch individuelle Gründe auf eine konkrete Gefährdung des Beschwerdeführers im Falle einer Rückkehr schliessen lassen, dass für die allgemeine Lage in der Demokratischen Republik Kongo auf die detaillierte, in EMARK 2004 Nr. 33 publizierte Lageanalyse ver-wiesen werden kann, welche das Bundesverwaltungsgericht als im Wesentlichen weiterhin zutreffend erachtet, und es seit den Kämpfen zwischen den Präsidialgarden Kabilas und Bembas im Februar 2007 in Kinshasa, wo der Beschwerdeführer studiert haben will, zu keinen grösseren Unruhen mehr gekommen ist, dass gemäss Praxis des Bundesverwaltungsgerichts die Rückkehr von Personen aus Kongo unter anderem dann als zumutbar bezeichnet werden kann, wenn der letzte Wohnsitz der betroffenen Person - wie vorliegend - die Hauptstadt Kinshasa ist, dass auch keine individuelle Gründe für eine Gefährdung des gemäss Akten offenbar gesunden, akademisch gebildeten Beschwerdeführers auszumachen sind, und dieser allein schon aufgrund des angegebenen Beziehungsnetzes aus seiner Studienzeit über ein tragfähiges soziales Netz in der Demokratischen Republik Kongo verfügen dürfte, dass der Vollzug der Wegweisung des Beschwerdeführers in den Hei-matstaat schliesslich möglich ist, da keine Vollzugshindernisse be-stehen (Art. 83 Abs. 2 AuG), und es dem Beschwerdeführer obliegt, nötigenfalls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und mit dem geleisteten Kostenvorschuss zu verrechnen sind. (Dispositiv nächste Seite) Demnach erkennt das Bundesverwaltungsgericht: 1. Die Beschwerde wird abgewiesen. 2. Die Verfahrenskosten von Fr. 600.- werden dem Beschwerdeführer auferlegt und mit dem geleisteten Kostenvorschuss verrechnet. 3. Dieses Urteil geht an den Beschwerdeführer, das BFM und die zu-ständige kantonale Behörde. Der Einzelrichter: Die Gerichtsschreiberin: Bruno Huber Carmen Wittwer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