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E-2189/2011 vom 26. April 2011</w:t>
      </w:r>
    </w:p>
    <w:p>
      <w:r>
        <w:t>Bundesverwaltungsgericht, 2011-04-26, FR</w:t>
      </w:r>
    </w:p>
    <w:p>
      <w:r>
        <w:rPr>
          <w:b/>
        </w:rPr>
        <w:t xml:space="preserve">Quelle: </w:t>
      </w:r>
      <w:r>
        <w:t>https://mcp.opencaselaw.ch/entscheid/bvger_E-2189_2011</w:t>
      </w:r>
    </w:p>
    <w:p>
      <w:r>
        <w:t>FR: TAF E-2189/2011 du 26 avril 2011</w:t>
      </w:r>
    </w:p>
    <w:p>
      <w:r>
        <w:t>IT: TAF E-2189/2011 del 26 aprile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E-2189/2011 Arrêt du 26 avril 2011 Composition François Badoud, juge unique, avec l'approbation de Martin Zoller, juge ; Antoine Willa, greffier. Parties A._______, né le (...), Yémen, recourant, contre Office fédéral des migrations (ODM), Quellenweg 6, 3003 Berne, autorité inférieure. Objet Asile (non-entrée en matière) et renvoi (Dublin) ; décision de l'ODM du 4 avril 2011 / N (...). Vu la demande d'asile déposée en Suisse par A._______ en date du 15 février 2011, la décision du 4 avril 2011, notifiée le lendemain, par laquelle l'ODM, se fondant sur l'art. 34 al. 2 let. d de la loi du 26 juin 1998 sur l'asile (LAsi, RS 142.31), n'est pas entré en matière sur la demande d'asile et a prononcé le transfert de l'intéressé vers la Norvège, le recours interjeté, le 12 avril 2011, contre cette décision, la réception du dossier de première instance par le Tribunal administratif fédéral (le Tribunal) en date du 15 avril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la décision attaquée est une décision de non-entrée en matière sur la demande d'asile assortie d'une obligation de transfert vers la Norvège, l'Etat compétent, de l'avis de l'ODM, pour mener la procédure d'asile et de renvoi,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17 décembre 2004 entre la Confédération suisse, la République d'Islande et le Royaume de Norvège sur la mise en oeuvre, l'application et le développement de l'acquis de Schengen et sur les critères et les mécanismes permettant de déterminer l'Etat responsable de l'examen d'une demande d'asile introduite en Suisse, en Islande ou en Norvège (Accord Islande/Norvège, RS 0.362.32),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qu'aux termes de l'art. 3 § 1 du règlement Dublin,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que l'Etat membre responsable de l'examen d'une demande d'asile est tenu de reprendre en charge, dans les conditions prévues à l'art. 20 du règlement Dublin, le demandeur d'asile dont la demande est en cours d'examen, ou dont il a rejeté la demande, et qui se trouve, sans en avoir reçu la permission, sur le territoire d'un autre Etat membre (cf. art. 16 § 1 let. c et e du règlement Dublin),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qu'enfin, en dérogation aux critères de compétence définis ci-dessus, chaque Etat membre a la possibilité d'examiner la demande d'asile de la personne concernée (cf. la clause de souveraineté prévue à l'art. 3 § 2 du règlement Dublin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Norvège, le 11 janvier 2009, que, le 17 mars 2011, l'ODM a présenté aux autorités norvégiennes compétentes une requête aux fins de reprise en charge fondée sur l'art. 16 § 1 let. e du règlement Dublin, que, le 24 mars suivant, les autorités norvégiennes ont expressément accepté le transfert du recourant vers leur pays, en application de la même disposition, que l'intéressé n'a pas contesté avoir déposé une demande d'asile en Norvège, ni que cet Etat soit compétent pour traiter sa demande, que la compétence de ce pays est ainsi donnée, que, pour s'opposer à son transfert en Norvège, le recourant fait valoir dans son acte de recours que les autorités de cet Etat pourraient le refouler au Yémen, que le recourant n'a cependant fait valoir aucune indice selon laquelle la Norvège, qui est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 le transfert du recourant en Norvège se révèle donc licite, que, pour les mêmes raisons, il n'existe pas non plus de motifs humanitaires, au sens de l'art. 29a al. 3 OA 1, permettant d'y renoncer, qu'il n'y a donc pas lieu d'appliquer la clause de souveraineté de l'art. 3 § 2 1ère phr. du règlement Dublin, qu'à défaut d'application de la clause de souveraineté par la Suisse, la Norvège demeure l'Etat responsable de l'examen de la demande d'asile du recourant au sens du règlement Dublin et est tenue de le reprendre en charge dans les conditions prévues à l'art. 20 du règlement Dublin (cf. arrêt du Tribunal administratif fédéral E-5644/2009 du 31 août 2010 consid. 9), que, partant, c'est à juste titre que l'ODM n'est pas entré en matière sur la demande d'asile, en application de l'art. 34 al. 2 let. d LAsi, et qu'il a prononcé son renvoi (ou transfert) vers la Norvège en application de l'art. 44 al. 1 LAsi, en l'absence d'un droit du recourant à une autorisation de séjour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précité consid. 10), qu'au vu de ce qui précède, le recours doit être rejeté et la décision de l'ODM de refus d'entrée en matière sur la demande d'asile et de renvoi (ou transfert) de Suisse en Norvège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au fond, un éventuel octroi de l'effet suspensif n'a pas lieu d'être,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