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E-2188/2012 vom 2. Mai 2012</w:t>
      </w:r>
    </w:p>
    <w:p>
      <w:r>
        <w:t>Bundesverwaltungsgericht, 2012-05-02, FR</w:t>
      </w:r>
    </w:p>
    <w:p>
      <w:r>
        <w:rPr>
          <w:b/>
        </w:rPr>
        <w:t xml:space="preserve">Quelle: </w:t>
      </w:r>
      <w:r>
        <w:t>https://mcp.opencaselaw.ch/entscheid/bvger_E-2188_2012</w:t>
      </w:r>
    </w:p>
    <w:p>
      <w:r>
        <w:t>FR: TAF E-2188/2012 du 2 mai 2012</w:t>
      </w:r>
    </w:p>
    <w:p>
      <w:r>
        <w:t>IT: TAF E-2188/2012 del 2 maggio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E-2188/2012 Arrêt du 2 mai 2012 Composition Emilia Antonioni, juge unique, avec l'approbation de François Badoud, juge ; Sophie Berset, greffière. Parties A._______, né le (...), Gambie, (...), recourant, contre Office fédéral des migrations (ODM), Quellenweg 6, 3003 Berne, autorité inférieure. Objet Asile (non-entrée en matière) et renvoi (Dublin) ; décision de l'ODM du 18 avril 2012 / N (...). Vu la demande d'asile déposée en Suisse par l'intéressé, le 11 mars 2012, le résultat de la comparaison des empreintes digitales dans l'unité centrale "Eurodac", qui a révélé que l'intéressé avait déposé une demande d'asile en Italie, le (...), ce qu'il a admis, le procès-verbal d'audition du 15 mars 2012, la requête présentée, le 2 avril 2012, par l'ODM aux autorités italiennes aux fins de reprise en charge de l'intéressé, conformément à l'art. 16 § 1 let. e) du règlement CE n° 343/2003 du 18 février 2003 établissant les critères et mécanismes de détermination de l'Etat membre responsable de l'examen d'une demande d'asile présentée dans l'un des Etats membres par un ressortissant d'un pays tiers (JO L 50 du 25 février 2003 p. 1; ci-après : règlement Dublin II), le courriel adressé, le 17 avril 2012, par l'ODM aux autorités italiennes, constatant l'absence de réponse de leur part dans le délai réglementaire, "échu le 17 avril 2012", et donc la compétence de l'Italie pour l'examen de la demande d'asile, la décision du 18 avril 2012, par laquelle l'ODM, se fondant sur l'Accord du 26 octobre 2004 entre la Confédération suisse et la Communauté européenne relatif aux critères et aux mécanismes permettant de déterminer l'Etat responsable de l'examen d'une demande d'asile introduite dans un Etat membre ou en Suisse (AAD, RS 0.142.392.68) et sur l'art. 34 al. 2 let. d de la loi du 26 juin 1998 sur l'asile (LAsi, RS 142.31), n'est pas entré en matière sur la demande d'asile de l'intéressé, a prononcé son transfert en Italie et ordonné l'exécution de cette mesure au motif que ce pays était compétent pour mener la procédure, constatant l'absence d'effet suspensif à un éventuel recours, le recours interjeté, le 23 avril 2012, par lequel l'intéressé a conclu à l'annulation de la décision attaquée et s'est opposé à son transfert en Italie, où il s'était retrouvé livré à lui-même, vivant dans la rue et dépourvu de moyens de subsistance, les demandes de mesures provisionnelles et d'assistance judiciaire totale, subsidiairement partielle, dont est assorti le recours, la décision incidente du 24 avril 2012, par laquelle le juge instructeur a suspendu l'exécution du transfert, au titre de mesures provisionnelles, la réception du dossier de première instance par le Tribunal administratif fédéral (le Tribunal), le 25 avril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que, présenté dans la forme (art. 52 PA) et le délai (art. 108 al. 2 LAsi) prescrits par la loi, le recours est recevable, que saisi d'un recours contre une décision de non-entrée en matière sur une demande d'asile, le Tribunal se limite à examiner le bien-fondé d'une telle décision (cf. Arrêts du Tribunal administratif fédéral [ATAF] 2009/54 consid. 1.3.3., ATAF 2007/8 consid. 5 p. 76 ss ; Jurisprudence et Informations de la Commission suisse de recours en matière d'asile [JICRA] 2004 n° 34 consid. 2.1 p. 240 s., JICRA 1996 n° 5 consid. 3 p. 39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l'AAD, l'ODM - avant de faire application de la disposition précitée - examine la compétence relative au traitement d'une demande d'asile selon les critères fixés dans le règlement Dublin II,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 1 let e) du règlement Dublin II, l'Etat membre responsable de l'examen d'une demande d'asile en vertu dudit règlement est tenu de prendre en charge le ressortissant d'un pays tiers dont il a rejeté la demande et qui se trouve, sans en avoir reçu la permission, sur le territoire d'un autre Etat membre, qu'en dérogation aux critères de compétence définis à l'art. 16 § 1 du règlement Dublin II, chaque Etat membre a la possibilité d'examiner la demande d'asile de la personne concernée (cf. la clause de souveraineté prévue à l'art. 3 par. 2 du règlement Dublin II, les art. 7 et 8 de ce règlement, ainsi que la clause humanitaire prévue à l'art. 15 ; cf. également l'art. 29a al. 3 OA 1), qu'en l'occurrence, il ressort des déclarations de l'intéressé qu'il a vécu en Italie durant environ cinq ans avant de venir en Suisse et qu'il a été dactyloscopiée dans ce pays le 20 mars 2007 ; qu'il a ajouté que sa demande d'asile avait été rejetée par les autorités italiennes en (...) ou (...), qu'en date du 2 avril 2012, l'ODM a soumis aux autorités italiennes compétentes une requête aux fins de reprise en charge, fondée sur l'art. 16 § 1 let. e) du règlement Dublin II, que, l'Italie n'ayant pas répondu à cette demande dans le délai prévu à l'art. 20 § 1 let. b) et c) du règlement Dublin II, ce pays est réputé avoir accepté la reprise en charge de l'intéressé et, partant, avoir reconnu sa compétence pour traiter sa demande d'asile, que, pour sa part, le recourant ne l'a pas contestée, qu'en revanche, il a fait valoir qu'il n'obtiendrait aucune aide dans ce pays et qu'il préférait voir sa demande traitée par la Suisse, qu'il a en particulier soutenu à l'appui du recours qu'il ne pourrait pas trouver en Italie des conditions de vie dignes et stables, qu'il a également relevé que les requérants d'asile, les réfugiés et les personnes admises à titre humanitaire en Italie vivaient dans de très mauvaises conditions ; qu'à l'appui de ses dires, il a cité des extraits de rapports de Proasyl du 28 février 2011, qu'il a ainsi implicitement sollicité l'application de la clause de souveraineté prévue à l'art. 3 par. 2 du règlement Dublin II, que la Suisse est tenue d'appliquer cette clause lorsque que le transfert envisagé viole des obligations de droit international public, en particulier des normes impératives du droit international général, dont le principe du non-refoulement et l'interdiction de la torture (cf. ATAF 2010/45 consid. 7.2 et réf. cit.), que l'Italie,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 en tant qu'Etat membre responsable de l'examen d'une demande d'asile, l'Italie est tenue de conduire la procédure d'asile dans le respect des dispositions de ces conventions (cf. Message 04.063 du 1er octobre 2004 relatif à l'approbation des accords bilatéraux entre la Suisse et l'Union européenne, y compris les actes législatifs relatifs à la transposition des accords ["accords bilatéraux II"], FF 2004 5593, spéc. p. 5652s. ; cf. également les considérants introductifs n° 2, 12 et 15 du règlement Dublin II), que, dans ces conditions, cet Etat est présumé respecter la sécurité des demandeurs d'asile, en particulier leur droit à l'examen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(cf. ATAF 2010/45 consid. 7.4 et 7.5 cf. également Cour eur. DH, arrêt M.S.S. c. Belgique et Grèce, requête n° 30696/09, 21 janvier 2011, §§ 341 ss, arrêt Affaire R.U. c. Grèce, requête n° 2237/08, 7 juin 2011 §§ 74 ss), que la présomption précitée peut également être renversée en présence d'indices sérieux que, dans le cas concret, les autorités de cet Etat ne respecteraient pas le droit international (cf. ATAF 2010/45 précité), qu'à la différence de la situation prévalant en Grèce, on ne saurait considérer, à propos de l'Italie,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Cour eur. DH, arrêts précités M.S.S. c. Belgique et Grèce et Affaire R.U. c. Grèce), que, dans ces conditions, il n'y a pas de raison sérieuse de douter que l'Italie respecte la directive "Procédure" (cf. arrêt du Tribunal E-7166/2009 du 22 juin 2011),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"Accueil" ; que l'Italie doit ainsi faire en sorte que les demandeurs d'asile reçoivent les soins médicaux qui comportent, au minimum, les soins urgents et le traitement essentiel des maladies (art. 15 par. 1 directive "Accueil") ; qu'en outre, s'agissant des conditions matérielles d'accueil, l'Italie a dû prendre des mesures qui permettaient de garantir un niveau de vie adéquat pour la santé et d'assurer la subsistance des demandeurs d'asile (cf. art. 2 point j et art. 13 par. 2 directive "Accueil") ; que, pour le surplus, des services indépendants ainsi que des conseils légaux et sociaux sont à disposition aux aéroports de Rome et de Milan (cf. Dublin Support Project Network, Final Report, March 2010, chapitre 4, p. 25) ; que les requérants d'asile renvoyés en Italie en application du règlement Dublin II y bénéficient, en principe, d'une aide en matière d'hébergement et de soins, soit par l'entremise des autorités ou collectivités publiques soit par celle d'organisations caritatives privées, qu'il existe certes des rapports faisant état des difficultés importantes auxquelles sont confrontés les requérants d'asile en Italie, sur le plan notamment des structures d'accueil, du logement et de l'emploi ;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en particulier celles exerçant un mandat de droit public, il n'existe pas en Italie une pratique avérée de violation systématique de la directive "Accueil" (cf. arrêt du Tribunal E­7166/2009 précité), que, pour sa part, le recourant n'a pas apporté d'indices objectifs, concrets et sérieux qu'il serait privé durablement de tout accès aux conditions matérielles minimales d'accueil prévues par la directive "Accueil", dès lors qu'il s'est contentée d'invoquer, de manière générale, l'absence de soutien de la part des autorités italiennes envers les migrants, qu'il a par ailleurs allégué avoir séjourné en Italie durant environ cinq ans avant de venir en Suisse, que, dans ces conditions, l'intéressé n'ayant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 si, après son retour en Italie, le recourant devait effectivement être contraint par les circonstances à mener une existence non conforme à la dignité humaine, il lui appartiendra de faire valoir ses droits directement auprès des autorités italiennes, en usant des voies de droit adéquates, qu'en outre, le règlement Dublin II ne lui confère pas le droit de choisir l'Etat membre offrant, à leur avis, les meilleures conditions d'accueil comme Etat responsable de l'examen de leur demande d'asile (cf. ATAF 2010/45 précité consid. 8.3), qu'en conséquence, le transfert de l'intéressé vers l'Italie s'avère conforme aux engagements de la Suisse relevant du droit international, qu'il n'existe par ailleurs pas de "raisons humanitaires" au sens de l'art. 29a al. 3 OA1, susceptibles d'empêcher ce transfert (cf. dans ce sens ATAF 2010/45 consid. 8), qu'il n'y a pas lieu non plus d'appliquer la clause de souveraineté prévue par l'art. 3 § 2 du règlement Dublin II, que l'Italie demeure dès lors l'Etat responsable de l'examen de la demande d'asile de l'intéressé et est tenue - en vertu de l'art. 16 § 1 let. e) du règlement Dublin II - de le reprendre en charge, dans les conditions prévues à l'art. 20, que, dans ces conditions, c'est à bon droit que l'ODM n'est pas entré en matière sur sa demande d'asile, en application de l'art. 34 al. 2 let. d LAsi, et qu'il a prononcé son transfert de Suisse vers l'Italie, en application de l'art. 44 al. 1 LAsi, aucune exception à la règle générale du renvoi n'étant en l'espèce réalisée (art. 32 OA 1), que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18 avril 2012 confirmée, qu'il est renoncé à un échange d'écritures, le présent arrêt n'étant que sommairement motivé (art. 111a LAsi), qu'au vu du caractère manifestement voué à l'échec du recours, l'assistance judiciaire est rejetée (art. 65 al. 1 et 2 PA), que, vu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le Tribunal administratif fédéral prononce: 1. Le recours est rejeté. 2. La demande d'assistance judiciaire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La juge unique : La greffière : Emilia Antonioni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