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E-2183/2012 vom 12. Dezember 2013</w:t>
      </w:r>
    </w:p>
    <w:p>
      <w:r>
        <w:t>Bundesverwaltungsgericht, 2013-12-12, FR</w:t>
      </w:r>
    </w:p>
    <w:p>
      <w:r>
        <w:rPr>
          <w:b/>
        </w:rPr>
        <w:t xml:space="preserve">Quelle: </w:t>
      </w:r>
      <w:r>
        <w:t>https://mcp.opencaselaw.ch/entscheid/bvger_E-2183_2012</w:t>
      </w:r>
    </w:p>
    <w:p>
      <w:r>
        <w:t>FR: TAF E-2183/2012 du 12 décembre 2013</w:t>
      </w:r>
    </w:p>
    <w:p>
      <w:r>
        <w:t>IT: TAF E-2183/2012 del 12 dicembre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L'intéressé a qualité pour recourir (cf. art. 48 al. 1 PA). Présenté dans la forme (cf. art. 52 al. 1 PA) et le délai (cf. art. 108 al. 1 LAsi) prescrits par la loi, le recours est recevable.</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20 mars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annulée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 L'avance de 600 francs versée par le recourant doit dès lors lui être restituée.</w:t>
      </w:r>
    </w:p>
    <w:p>
      <w:r>
        <w:rPr>
          <w:b/>
        </w:rPr>
        <w:t>E. 4.3</w:t>
      </w:r>
    </w:p>
    <w:p>
      <w:r>
        <w:t>Dans la mesure où il est fait droit à sa conclusion tendant à l'annulation de la décision attaquée, le recourant doit être considéré comme ayant obtenu gain de cause. Toutefois, l'allocation de dépens au sens de l'art. 64 al. 1 PA ne se justifie pas en l'espèce, le recourant, qui n'a pas fait appel à un mandataire, n'ayant pas démontré avoir eu à supporter des frais indispensables et d'une certaine importance rendus nécessaires par le dépôt de son recours (cf. art. 7 al. 1 et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