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E-2182/2011 vom 24. Mai 2011</w:t>
      </w:r>
    </w:p>
    <w:p>
      <w:r>
        <w:t>Bundesverwaltungsgericht, 2011-05-24, DE</w:t>
      </w:r>
    </w:p>
    <w:p>
      <w:r>
        <w:rPr>
          <w:b/>
        </w:rPr>
        <w:t xml:space="preserve">Quelle: </w:t>
      </w:r>
      <w:r>
        <w:t>https://mcp.opencaselaw.ch/entscheid/bvger_E-2182_2011</w:t>
      </w:r>
    </w:p>
    <w:p>
      <w:r>
        <w:t>FR: TAF E-2182/2011 du 24 mai 2011</w:t>
      </w:r>
    </w:p>
    <w:p>
      <w:r>
        <w:t>IT: TAF E-2182/2011 del 24 maggio 2011</w:t>
      </w:r>
    </w:p>
    <w:p>
      <w:pPr>
        <w:pStyle w:val="Heading2"/>
      </w:pPr>
      <w:r>
        <w:t>Regeste</w:t>
      </w:r>
    </w:p>
    <w:p>
      <w:r>
        <w:t>Familienzusammenführung (Asyl)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und Verbeiständung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die Beschwerdeführerin und das BFM. Der Einzelrichter: Der Gerichtsschreiber: Markus König Rudolf Raemy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