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E-2181/2010 vom 9. April 2010</w:t>
      </w:r>
    </w:p>
    <w:p>
      <w:r>
        <w:t>Bundesverwaltungsgericht, 2010-04-09, DE</w:t>
      </w:r>
    </w:p>
    <w:p>
      <w:r>
        <w:rPr>
          <w:b/>
        </w:rPr>
        <w:t xml:space="preserve">Quelle: </w:t>
      </w:r>
      <w:r>
        <w:t>https://mcp.opencaselaw.ch/entscheid/bvger_E-2181_2010</w:t>
      </w:r>
    </w:p>
    <w:p>
      <w:r>
        <w:t>FR: TAF E-2181/2010 du 9 avril 2010</w:t>
      </w:r>
    </w:p>
    <w:p>
      <w:r>
        <w:t>IT: TAF E-2181/2010 del 9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E-2181/2010/ {T 0/2} Urteil vom 9. April 2010 Besetzung Einzelrichterin Gabriela Freihofer, mit Zustimmung von Richter Tellenbach; Gerichtsschreiberin Bettina Schwarz. Parteien A._______, geboren (...), Eritrea, (...), Beschwerdeführer, gegen Bundesamt für Migration (BFM), Quellenweg 6, 3003 Bern, Vorinstanz. Gegenstand Nichteintreten auf Asylgesuch und Wegweisung (Dublinverfahren); Verfügung des BFM vom 17. März 2010 / N (...). Das Bundesverwaltungsgericht stellt fest, dass der Beschwerdeführer am 2. Februar 2009 in der Schweiz ein erstes Asylgesuch stellte, auf welches das BFM mit Verfügung vom 9. September 2009 nicht eintrat, den Beschwerdeführer aus der Schweiz nach Italien wegwies, ihn verpflichtete, die Schweiz sofort zu verlassen, und feststellte, eine allfälligen Beschwerde gegen diese Verfügung habe keine aufschiebende Wirkung, dass der Beschwerdeführer gemäss Meldung der zuständigen kantonalen Behörde am 11. November 2009 nach Italien zurückgeführt wurde, dass er am 24. November 2009 in der Schweiz ein zweites Mal um Asyl nachsuchte, dass dem Beschwerdeführer gestützt auf die Tatsache, dass er am 5. und 11. August 2008 in Italien registriert beziehungsweise daktyloskopiert worden war, im Rahmen der Erstbefragung im Empfangs- und Verfahrenszentrum B._______ vom 3. Dezember 2009 das rechtliche Gehör zu einer allfälligen Wegweisung nach Italien gewährt wurde (vgl. BFM-Protokoll, B1, S. 6), dass er dabei angab, er habe in Italien keine Unterkunft und Ausländer seien dort dazu gezwungen, bei der Caritas um Asyl nachzusuchen (vgl. B1, S. 6), dass das BFM gestützt auf die oben erwähnten Eurodac-Treffer (Abgleichung von Fingerabdrücken) am 14. Dezember 2009 ein Übernahmeersuchen an die italienische Behörden stellte, dem am 8. Januar 2010 zugestimmt wurde, dass es mit Verfügung vom 17. März 2010 in Anwendung von Art. 34 Abs. 2 Bst. d des Asylgesetzes vom 26. Juni 1998 (AsylG, SR 142.31) auf das Asylgesuch nicht eintrat, den Beschwerdeführer nach Italien wegwies, ihn aufforderte, die Schweiz spätestens am Tag nach Ablauf der Beschwerdefrist zu verlassen, den Kanton Zürich mit dem Vollzug der Wegweisung beauftragte und festhielt, eine Beschwerde gegen diese Verfügung habe keine aufschiebende Wirkung, dass es zur Begründung seiner Verfügung anführte, ein Eurodac-Treffer habe ergeben, dass der Beschwerdeführer am 5. August 2008 in Italien illegal eingereist sei und dort am 11. August 2008 ein Asylgesuch gestellt habe,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von für die Prüfung eines von einem Drittstaatsangehörigen in einem Mitgliedstaat gestellten Asylantrags zuständig ist [Dublin-II-VO]; Verordnung [EG] Nr. 1560/2003 der Kommission vom 2. September 2003 mit Durchführungsbestimmungen zur Verordnung [EG] Nr. 343/2003 des Rates [DVO Dublin]), Italien für die Durchführung des Asylverfahrens zuständig sei und am 8. Januar 2010 einer Übernahme des Beschwerdeführers zugestimmt habe, dass die Rückführung - vorbehältlich einer allfälligen Unterbrechung oder Verlängerung - bis spätestens am 29. Juni 2010 zu erfolgen habe, dass der Beschwerdeführer im Rahmen des rechtlichen Gehörs keine relevanten Gründe dargetan habe, welche gegen eine Rückführung nach Italien sprächen, da Italien ein Rechtsstaat, vorliegend zur Rückübernahme verpflichtet sei und die Mindestnormen der EU für die Aufnahme der Asylgesuchsteller anwende sowie Aufnahmestrukturen zur Verfügung stelle, dass die Zulässigkeit, Zumutbarkeit und Möglichkeit des Vollzugs zu bejahen seien, dass der Beschwerdeführer mit Eingabe vom 3. April 2010 beantragte, auf sein Asylgesuch sei einzutreten und von einer Rückführung nach Italien abzusehen, dass auf die Begründung der Rechtsbegehren, soweit für den Entscheid wesentlich, in den nachfolgenden Erwägungen eingegangen wird, dass am 6. April 2010 der Vollzug der Wegweisung vom Bundesverwaltungsgericht per sofort ausgesetzt wurde, dass die vorinstanzlichen Akten am 7. April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i.V.m. Art. 48 Abs. 1 VwVG), dass der Zeitpunkt der Eröffnung der angefochtenen Verfügung mangels Vorliegens einer Empfangsbestätigung nicht feststeht, dass die Beweislast für die Zustellung an die Partei der eröffnenden Behörde obliegt (vgl. André Moser/Michael Beusch/Lorenz Kneubühler, Prozessieren vor dem Bundesverwaltungsgericht, Handbücher für die Anwaltspraxis, Band X, Basel 2008, Rz. 3.150, S. 166 f.), weshalb zugunsten des Beschwerdeführers davon auszugehen ist, dass die am 3. April 2010 eingereichte Beschwerde rechtzeitig erfolgt ist.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der Aufenthalt des Beschwerdeführers in Italien feststeht und er diesen auch nicht bestreitet, dass somit Italien für die Prüfung seines am 24. November 2009 in der Schweiz eingereichten Asylantrags zuständig ist (vgl. vorstehend S. 3, Dublin- Assoziierungsabkommen sowie Dublin-II-VO und DVO Dublin, insbes. Art. 10. Abs. 1 VO Dublin), dass die italienischen Behörden dem Ersuchen der Schweizer Behörden um Rückübernahme des Beschwerdeführers am 8. Januar 2010 zugestimmt haben, dass zu prüfen bleibt, ob Gründe vorliegen, die das BFM hätten veranlassen müssen, sein - ihm gemäss Art. 3 Abs. 2 Satz 1 Dublin-II-VO auch bei Zuständigkeit eines anderen Signatarstaates zustehendes - Selbsteintrittsrecht auszuüben, dass der Beschwerdeführer in seiner Rechtsmitteleingabe im Wesentlichen geltend macht, Italien sei kein sicheres Land für ihn, und er habe sich dort nicht genug geschützt gefühlt, dass in Italien keine sozialen Hilfeleistungen existierten und er dort auf der Strasse schlafen müsse, dass er aufgrund des Erlebten psychisch angeschlagen sei, dass Asylsuchende in Italien zwar bei der Unterkunft, der Arbeit und dem Zugang zur medizinischen Infrastruktur gewissen Schwierigkeiten ausgesetzt sein können, dass Italien aber sowohl Signatarstaat des Abkommens vom 28. Juli 1951 über die Rechtsstellung der Flüchtlinge (FK, SR 0.142.30) als auch der Konvention vom 4. November 1950 zum Schutze der Menschenrechte und Grundfreiheiten (EMRK, SR 0.101)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aufgrund der obigen Erwägungen keine konkreten Anhaltspunkte dafür ersichtlich sind, der Beschwerdeführer würde im Falle einer Rückkehr nach Italien in eine existenzielle Notlage geraten (vgl. auch Urteile des Bundesverwaltungsgerichts E-4109/2009 vom 17. August 2009 und E-6195/2009 vom 30. Oktober 2009), dass es sich bei dieser Sachlage erübrigt, auf die Ausführungen in der Beschwerde noch näher einzugehen, zumal diese nicht geeignet sind, eine andere Beurteilung herbeizuführen,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das C._______.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