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E-2171/2016 vom 21. April 2016</w:t>
      </w:r>
    </w:p>
    <w:p>
      <w:r>
        <w:t>Bundesverwaltungsgericht, 2016-04-21, DE</w:t>
      </w:r>
    </w:p>
    <w:p>
      <w:r>
        <w:rPr>
          <w:b/>
        </w:rPr>
        <w:t xml:space="preserve">Quelle: </w:t>
      </w:r>
      <w:r>
        <w:t>https://mcp.opencaselaw.ch/entscheid/bvger_E-2171_2016</w:t>
      </w:r>
    </w:p>
    <w:p>
      <w:r>
        <w:t>FR: TAF E-2171/2016 du 21 avril 2016</w:t>
      </w:r>
    </w:p>
    <w:p>
      <w:r>
        <w:t>IT: TAF E-2171/2016 del 21 aprile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richtet sich gegen Dispositiv Ziffer 1 (Flüchtlingseigenschaft), Ziffer 2 (Asyl) und Ziffer 3 (Wegweisung) der angefochtenen Verfügung. Insoweit der Beschwerdeführer beantragt, es sei die Unzulässigkeit der Wegweisungshindernisse festzustellen, ist auf die Beschwerde nicht einzutreten. Der Wegweisungsvollzug wurde bereits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Flüchtlingen wird nach Art. 54 AsylG kein Asyl gewählt, wenn sie erst durch ihre Ausreise aus dem Heimat- oder Herkunftsstaat oder wegen ihres Verhaltens nach der Ausreise Flüchtlinge im Sinne von Art. 3 AsylG wurden (subjektive Nachfluchtgründe).</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unglaubhaft ausgefallen sind. Die Rechtsmitteleingabe erschöpft sich in spärlichen Erklärungsversuchen und Vermutungen, womit sie nicht aufzeigt, inwiefern die vorinstanzliche Beweiswürdigung Bundesrecht verletzen oder zu einer rechtsfehlerhaften Sachverhaltsfeststellung führen soll. Solches ist auch nicht ersichtlich. So fallen bereits die Ausführungen des Beschwerdeführers zu den Grundlagen seiner Fluchtgeschichte offensichtlich widersprüchlich aus und lassen nicht auf einen erlebten Sachverhalt schliessen (SEM-Akten, A3, S. 7 und A21, S. 10 ff.). Folgt man nämlich der Erstbefragung, hatte er "nie Urlaub" (SEM-Akten, A3, S. 4 und S 7). Er sei vom Militär nach Hause geflüchtet und habe "aus dem Land fliehen" wollen, wobei er erwischt und verhaftet worden sei (SEM-Akten, A3, S. 4). Anlässlich der Zweitbefragung will er nun doch Urlaub gehabt haben, den er überzogen habe, woraufhin er inhaftiert worden sei (SEM-Akten, A21, S. 13, F51). Was die Flucht aus der Gefangenschaft anbelangt, so musste er gemäss einer seiner Angaben in der Erstbefragung "aus dem Gefängnis ausbrechen" (SEM-Akten, A3, S. 7), was im Widerspruch zu seiner geltend gemachten Flucht im Freien beim Holzholen steht. Mit diesen zentralen Widersprüchen, ist der gesamten Fluchtgeschichte der Boden entzogen. Im Übrigen fällt auf, dass der Beschwerdeführer in Ich-Form spricht, sobald er jedoch mehr zur Gefangenschaft erzählen muss, wird er allgemein und das Wort "man" häuft sich (SEM-Akten, A21, S. 9, F18). Dies ist ein weiteres Indiz dafür, dass das Geschilderte nicht selbst erlebt wurde. Im Übrigen - wie von der Vorinstanz richtig erkannt - fallen die Ausführungen für eine derart lange Haftdauer (angeblich zwei Jahre und drei Monate) zu oberflächlich aus und zeugen nicht von tatsächlich Erlebtem. Aus diesem Grund wurde er in der Zweitbefragung immer wieder und vertieft aufgefordert, ausführlicher zu berichten. Auch die ungeplante, unkoordinierte und plötzliche Flucht nach angeblich über zwei Jahren Gefangenschaft von 40 Häftlingen, die von 25 bewaffneten Soldaten bewacht wurden, ist nicht glaubhaft (insb. SEM-Akten, A21, S. 13, F58 f.). Um Wiederholungen zu vermeiden, kann auf die zutreffenden Ausführungen der Vorinstanz verwiesen werden. Der Erklärungsversuch auf Beschwerdeebene - es müsse angenommen werden, dass der Beschwerdeführer als Folge eines Traumas bei der Anhörung Mühe bekundet habe, Details in Erinnerung zu rufen oder überhaupt darüber zu sprechen (Beschwerde S. 3) - bestätigt selbst die Oberflächlichkeit der Ausführungen des Beschwerdeführers. Das eingereichte Schreiben ändert am Beweisergebnis genau so wenig, wie der Arztbericht, der lediglich bestätigt, dass die Therapie abgeschlossen ist. Die weiteren Einwände - die Vorinstanz müsse die Komplexität der Fragestellung berücksichtigen und dem Beschwerdeführer Gelegenheit geben, die Antworten mit Zeichnungen zu erläutern (Beschwerde S. 5), aus den Aussagen des Beschwerdeführers bilde sich ein stimmiges Ganzes (Beschwerde S. 4) und es solle nicht aufgrund detailarmer Aussagen automatisch auf die Unglaubhaftigkeit geschlossen werden (Beschwerde S. 3) - lassen keine andere Beurteilung zu und sind offensichtlich nicht geeignet, die Flüchtlingseigenschaft nachzuweisen oder glaubhaft zu machen. Was die Ausreise aus Eritrea anbelangt, so zeichnet sich kein anderes Bild ab. Es ist zwar in Übereinstimmung mit den Beschwerdeausführungen und der Vorinstanz davon auszugehen,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drakonischen Massnahmen der sinkenden Wehrbereitschaft und der Massenfluchtbewegung in der Bevölkerung Herr zu werden (vgl. Urteil des BVGer E-5045/2009 vom 29. November 2012 E. 6.4.2 m.w.H.). Aufgrund der Akten stimmt das Gericht jedoch der Vorinstanz darin zu, dass die Vorbringen des Beschwerdeführers zu seiner angeblich illegalen Ausreise aus Eritrea unglaubhaft sind. Die Beweiswürdigung der Vorinstanz ist auch in diesem Punkt nicht zu beanstanden. So führt die Vorinstanz zutreffend aus, dass es unglaubhaft ist, wenn man nur des Nachts unterwegs ist und sich gleichzeitig an den Bergen von B._______ orientieren möchte (angefochtene Verfügung S. 4, SEM-Akten, A21, S. 16, F83 f.). Der schlussendliche Grenzübertritt wurde unrealistisch und oberflächlich geschildert. So soll die Grenze bewacht worden sein und doch will der Beschwerdeführer keine Soldaten gesehen haben; die Felder von Eritrea und dem Sudan würden eben zusammenliegen (SEM-Akten, A21, S. 17). In Anbetracht der starken Grenzkontrollen und der drakonischen Massnahmen, ist die Antwort "Ich bin von den Agrarfeldern in Eritrea direkt zu den sudanesischen Feldern gegangen" zu einfach beziehungsweise zu oberflächlich (SEM-Akten, A21, S. 17, F98). Ebenso unglaubhaft ist es, dass man auf diesen "Agrarfeldern" zufällig "ein paar Leute" trifft, die sich versteckt halten und über das Gebiet informieren (SEM-Akten, A21, S. 17, F94). Obwohl der Beschwerdeführer die wahren Umstände seiner Ausreise offensichtlich verheimlicht, lässt sich zwar noch nicht mit Bestimmtheit auf eine legale Ausreise schliessen. Aber sie kann auch nicht ausgeschlossen werden. Sich einzig auf die notorisch schwierige Ausreise im Dunkeln zu berufen, ohne die konkreten Ausreisegründe und -umstände plausibel darzutun, reicht nicht aus. Die Partei wird nämlich auch unter der oben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und aufgrund der offensichtlich unglaubhaften Vorbringen im erstinstanzlichen Verfahren und des Fehlens nachvollziehbarer Erklärungen auf Beschwerdeebene - ist festzustellen, dass der Beschwerdeführer auch das Vorliegen subjektiver Nachfluchtgründe nicht nachzuweisen oder zumindest glaubhaft zu machen vermag. Die Vorinstanz hat zu Recht das Asylgesuch abgelehnt und die Flüchtlingseigenschaft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