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E-2171/2012 vom 24. Dezember 2013</w:t>
      </w:r>
    </w:p>
    <w:p>
      <w:r>
        <w:t>Bundesverwaltungsgericht, 2013-12-24, DE</w:t>
      </w:r>
    </w:p>
    <w:p>
      <w:r>
        <w:rPr>
          <w:b/>
        </w:rPr>
        <w:t xml:space="preserve">Quelle: </w:t>
      </w:r>
      <w:r>
        <w:t>https://mcp.opencaselaw.ch/entscheid/bvger_E-2171_2012</w:t>
      </w:r>
    </w:p>
    <w:p>
      <w:r>
        <w:t>FR: TAF E-2171/2012 du 24 décembre 2013</w:t>
      </w:r>
    </w:p>
    <w:p>
      <w:r>
        <w:t>IT: TAF E-2171/2012 del 24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21. März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5.2</w:t>
      </w:r>
    </w:p>
    <w:p>
      <w:r>
        <w:t>Bei diesem Ausgang des Verfahrens sind keine Kosten zu erheben (Art. 63 Abs. 1 und 2 VwVG). Das Gesuch um Gewährung der unentgeltlichen Rechtspflege im Sinne des Art. 65 Abs. 1 VwVG ist demnach gegenstandslos geworden.</w:t>
      </w:r>
    </w:p>
    <w:p>
      <w:r>
        <w:rPr>
          <w:b/>
        </w:rPr>
        <w:t>E. 5.3</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Vorliegend wurde keine Kostennote zu den Akten gereicht, indes kann auf entsprechende Nachforderung verzichtet werden, da der notwendige Vertretungsaufwand aufgrund der Akten zuverlässig abgeschätzt werden kann (Art. 14 Abs. 2 letzter Satz VGKE). Unter Berücksichtigung der massgebenden Berechnungsfaktoren (Art. 8-13 VGKE) ist die Parteientschädigung auf Fr. 1'300.- (inkl. Auslagen und allfällige Mehrwertsteuer) festzusetzen. Die Vorinstanz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