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E-2167/2017 vom 6. Juli 2017</w:t>
      </w:r>
    </w:p>
    <w:p>
      <w:r>
        <w:t>Bundesverwaltungsgericht, 2017-07-06, DE</w:t>
      </w:r>
    </w:p>
    <w:p>
      <w:r>
        <w:rPr>
          <w:b/>
        </w:rPr>
        <w:t xml:space="preserve">Quelle: </w:t>
      </w:r>
      <w:r>
        <w:t>https://mcp.opencaselaw.ch/entscheid/bvger_E-2167_2017</w:t>
      </w:r>
    </w:p>
    <w:p>
      <w:r>
        <w:t>FR: TAF E-2167/2017 du 6 juillet 2017</w:t>
      </w:r>
    </w:p>
    <w:p>
      <w:r>
        <w:t>IT: TAF E-2167/2017 del 6 luglio 2017</w:t>
      </w:r>
    </w:p>
    <w:p>
      <w:pPr>
        <w:pStyle w:val="Heading2"/>
      </w:pPr>
      <w:r>
        <w:t>Regeste</w:t>
      </w:r>
    </w:p>
    <w:p>
      <w:r>
        <w:t>Nichteintreten auf Asylgesuch und Wegweisung (Dublin-Verfahren)</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 in der Regel und auch vorliegend - endgültig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Im asylrechtlichen Beschwerdeverfahren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des Gerichts grundsätzlich auf die Frage beschränkt ist, ob das SEM zu Recht auf das Asylgesuch nicht eingetreten ist (vgl. BVGE 2012/4 E. 2.2 m.w.H.)</w:t>
      </w:r>
    </w:p>
    <w:p>
      <w:r>
        <w:rPr>
          <w:b/>
        </w:rPr>
        <w:t>E. 1.5</w:t>
      </w:r>
    </w:p>
    <w:p>
      <w:r>
        <w:t>Die Beschwerdeführerin ist legitimiert (Art. 48 Abs. 1 VwVG) und ihre Eingabe ist frist- und formgerecht eingereicht worden (Art. 108 Abs. 2 AsylG; Art. 52 Abs. 1 VwVG).</w:t>
      </w:r>
    </w:p>
    <w:p>
      <w:r>
        <w:rPr>
          <w:b/>
        </w:rPr>
        <w:t>E. 1.6</w:t>
      </w:r>
    </w:p>
    <w:p>
      <w:r>
        <w:t>Auf die Beschwerde ist einzutreten.</w:t>
      </w:r>
    </w:p>
    <w:p>
      <w:r>
        <w:rPr>
          <w:b/>
        </w:rPr>
        <w:t>E. 2</w:t>
      </w:r>
    </w:p>
    <w:p>
      <w:r>
        <w:t>Die Beschwerde ist im Verfahren einzelrichterlicher Zuständigkeit mit Zustimmung eines zweiten Richters oder einer zweiten Richterin zu behandeln, da sie sich - wie nachfolgend aufgezeigt - im Urteilszeitpunkt als offensichtlich begründet erweist (Art. 111 Bst. e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w:t>
      </w:r>
    </w:p>
    <w:p>
      <w:r>
        <w:rPr>
          <w:b/>
        </w:rPr>
        <w:t>E. 3.2</w:t>
      </w:r>
    </w:p>
    <w:p>
      <w:r>
        <w:t>Das Beschwerdeverfahren dreht sich inhaltlich im Wesentlichen um die Frage der Zulässigkeit der Überstellung der Beschwerdeführerin nach Ungarn gestützt auf die Dublin-III-VO.</w:t>
      </w:r>
    </w:p>
    <w:p>
      <w:r>
        <w:rPr>
          <w:b/>
        </w:rPr>
        <w:t>E. 3.3</w:t>
      </w:r>
    </w:p>
    <w:p>
      <w:r>
        <w:t>Das Bundesverwaltungsgericht hat im Urteil D-7853/2015 vom 31. Mai 2017 (zur Publikation als Referenzurteil vorgesehen) eingehend die Entwicklung der Situation für Asylsuchende in Ungarn, insbesondere für jene, die in Anwendung der Dublin-III-VO nach Ungarn überstellt werden, analysiert. Dabei hat das Gericht zahlreiche Unzulänglichkeiten im ungarischen System festgestellt, welche namentlich den Zugang zum Asylverfahren sowie die Unterbringung der Asylsuchenden in den Transitzonen betreffen. Das Gericht hat sich sodann insbesondere mit dem am 28. März 2017 in Kraft getretenen ungarischen Rechtsakt T/13976 über "die Änderung mehrerer Gesetze zur Verschärfung des Asylverfahrens in der Überwachungszone der ungarischen Grenze" befasst. In dieser Hinsicht hat es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das Gericht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insbesondere E. 13).</w:t>
      </w:r>
    </w:p>
    <w:p>
      <w:r>
        <w:rPr>
          <w:b/>
        </w:rPr>
        <w:t>E. 3.4</w:t>
      </w:r>
    </w:p>
    <w:p>
      <w:r>
        <w:t>Aus den gleichen Gründen, wie im vorgenannten Referenzurteil beschrieben, ist es dem Gericht auch vorliegend nicht möglich, die Sache abschliessend zu beurteilen. Die angefochtene Verfügung ist aufzuheben und die Sache zur vollständigen Sachverhaltsfeststellung sowie zu neuer Entscheidung an das SEM zurückzuweisen.</w:t>
      </w:r>
    </w:p>
    <w:p>
      <w:r>
        <w:rPr>
          <w:b/>
        </w:rPr>
        <w:t>E. 3.5</w:t>
      </w:r>
    </w:p>
    <w:p>
      <w:r>
        <w:t>Die Beschwerde ist demnach gutzuheissen, ohne dass auf die individuellen Beschwerdevorbringen im Einzelnen eingegangen werden muss.</w:t>
      </w:r>
    </w:p>
    <w:p>
      <w:r>
        <w:rPr>
          <w:b/>
        </w:rPr>
        <w:t>E. 4.1</w:t>
      </w:r>
    </w:p>
    <w:p>
      <w:r>
        <w:t>Bei diesem Ausgang des Verfahrens sind keine Kosten zu erheben (Art. 63 Abs. 1-2 VwVG).</w:t>
      </w:r>
    </w:p>
    <w:p>
      <w:r>
        <w:rPr>
          <w:b/>
        </w:rPr>
        <w:t>E. 4.2.1</w:t>
      </w:r>
    </w:p>
    <w:p>
      <w:r>
        <w:t>Nachdem die Beschwerdeführerin mit ihrem Begehren um Aufhebung der angefochtenen Verfügung durchgedrungen ist, ist ihr zulasten der Vorinstanz eine Parteientschädigung für die ihr notwendigerweise erwachsenen Kosten zuzusprechen (Art. 64 Abs. 1 VwVG).</w:t>
      </w:r>
    </w:p>
    <w:p>
      <w:r>
        <w:rPr>
          <w:b/>
        </w:rPr>
        <w:t>E. 4.2.2</w:t>
      </w:r>
    </w:p>
    <w:p>
      <w:r>
        <w:t>Mit der Beschwerde war eine Kostennote des Rechtsvertreters über Fr. 1313.97 eingereicht worden; bei Berücksichtigung der im späteren Verlauf des Verfahrens aktenkundigen Aufwendungen werden somit Parteikosten von deutlich mehr als 1500 Franken geltend gemacht (nachdem der Rechtsvertreter - ein Angestellter einer Rechtsberatungsstelle ohne Anwaltspatent - der Beschwerdeführerin gemäss seinen Angaben einen Stundenansatz von 250 Franken in Rechnung gestellt hat). Dies ist den konkreten Verfahrensumständen nicht angemessen. Unter Berücksichtigung der massgebenden Bemessungsfaktoren (vgl. Art. 7 ff. des Reglements über die Kosten und Entschädigungen vor dem Bundesverwaltungsgericht vom 21. Februar 2008 [VGKE, SR 173.320.2]) und der Entschädigungspraxis des Gerichts in Vergleichsfällen ist die Parteientschädigung auf insgesamt Fr. 1000.-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