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E-2164/2023 vom 1. Mai 2023</w:t>
      </w:r>
    </w:p>
    <w:p>
      <w:r>
        <w:t>Bundesverwaltungsgericht, 2023-05-01, DE</w:t>
      </w:r>
    </w:p>
    <w:p>
      <w:r>
        <w:rPr>
          <w:b/>
        </w:rPr>
        <w:t xml:space="preserve">Quelle: </w:t>
      </w:r>
      <w:r>
        <w:t>https://mcp.opencaselaw.ch/entscheid/bvger_E-2164_2023</w:t>
      </w:r>
    </w:p>
    <w:p>
      <w:r>
        <w:t>FR: TAF E-2164/2023 du 1 mai 2023</w:t>
      </w:r>
    </w:p>
    <w:p>
      <w:r>
        <w:t>IT: TAF E-2164/2023 del 1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E-2164/2023 Urteil vom 1. Mai 2023 Besetzung Einzelrichter David R. Wenger, mit Zustimmung von Richter William Waeber; Gerichtsschreiber Michal Koebel. Parteien A._______, geboren am (...), Burundi, vertreten durch MLaw LL.M. Fabian Baumer-Schuppli, HEKS Rechtsschutz Bundesasylzentren (...), Beschwerdeführer, gegen Staatssekretariat für Migration (SEM), Quellenweg 6, 3003 Bern, Vorinstanz. Gegenstand Nichteintreten auf Asylgesuch und Wegweisung (Dublin-Verfahren); Verfügung des SEM vom 11. April 2023 / N (...). Das Bundesverwaltungsgericht stellt fest, dass der Beschwerdeführer am 14. November 2022 in der Schweiz um Asyl nachsuchte, dass er am 17. November 2022 der in den Bundesasylzentren (BAZ) B._______ tätigen Rechtsvertretungsorganisation Vollmacht erteilte, dass am 7. Dezember 2022 seine Personalien aufgenommen wurden, dass er gemäss der Fingerabdruck-Datenbank (Zentraleinheit Eurodac) am (...) in Kroatien illegal in das Hoheitsgebiet der Dublin-Staaten eingereist ist und das SEM gestützt hierauf am 22. Dezember 2022 die kroatischen Behörden um Übernahme des Beschwerdeführers ersuchte, die das Ersuchen am 22. Februar 2023 explizit guthiessen, dass ihm anlässlich des Dublin-Gesprächs vom 19. Dezember 2022 das rechtliche Gehör zur mutmasslichen Zuständigkeit Kroatiens und zu seinem Gesundheitszustand gewährt wurde, dass das SEM mit Verfügung vom 11. April 2023 (eröffnet am 13. April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unter Beilage zweier bereits aktenkundiger Arztberichte ([...] C._______ vom 4. April 2023 und 29. Dezember 2022), einer Kopie einer Gerichtsurkunde aus Burundi vom (...), einer Kopie eines Fotos sowie Kopien undatierter Handnotizen mit Eingabe vom 20. April 2023 beim Bundesverwaltungsgericht Beschwerde einreichte, dass er beantragte, es sei die Verfügung vom 11. April 2023 aufzuheben und das SEM anzuweisen, auf sein Asylgesuch einzutreten, dass er eventualiter beantragte, es sei die angefochtene Verfügung aufzuheben und zur Neubeurteilung an das SEM zurückzuweisen, dass er subeventualiter beantragte, es sei die angefochtene Verfügung aufzuheben und zur Einholung einer individuellen schriftlichen Zusicherung der kroatischen Behörden an das SEM zurückzuweisen, wobei die Zusicherung insbesondere für eine angemessene und unterbrechungslose psychotherapeutische Versorgung sowie die Verfügbarkeit und den Zugang zu ganzheitlichen Rehabilitationsmassnahmen zu bürgen habe, ebenso sei die nahtlose Unterbringung in Strukturen für vulnerable Personen ohne vorgängige Unterbringung in einem Erstaufnahmezentrum von den kroatischen Behörden zu garantieren, dass er in prozessualer Hinsicht beantragte, es seien mittels superprovisorischer Massnahme die Vollzugsbehörden unverzüglich anzuweisen, die Wegweisung nach Kroatien auszusetzen und es sei die aufschiebende Wirkung zu erteilen, dass er in verfahrensrechtlicher Hinsicht weiter beantragte, es sei die unentgeltliche Prozessführung zu gewähren und auf die Erhebung eines Kostenvorschusses zu verzichten, dass der Instruktionsrichter mit superprovisorischer Massnahme vom 24. April 2023 den Vollzug der Überstellung per sofort einstweilen aussetzte,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weil er Folterungen erwähnt habe, am 4. April 2023 an den «EPD» überwiesen worden sei und vor dem Hintergrund der bei ihm diagnostizierten Angststörung sowie Schlaflosigkeit vertiefte Abklärung seines Gesundheitszustandes angezeigt gewesen wären, um im Sinne des Urteils des Bundesverwaltungsgerichts E-1488/2020 eine Lanzeittraumatisierung festzustellen, zudem seine familiären Beziehungen mangelhaft geprüft worden seien, womit die Vorinstanz insgesamt den Sachverhalt unrichtig sowie unvollständig festgestellt, mithin den Untersuchungsgrundsatz verletzt habe (vgl. Beschwerde S. 12 f.), dass jedoch weder eine unvollständige noch eine fehlerhafte Sachverhaltsfeststellung aus den Akten hervorgeht, dass die Vorinstanz aufgrund der Arztberichte davon ausgehen durfte, der medizinische Sachverhalt sei vollständig erstellt, dass diese Ansicht auch vom angerufenen Gericht geteilt wird und sich aufgrund der Aktenlage keine weiteren ärztlichen Abklärungen aufdrängen, dass der Beschwerdeführer im Übrigen seit Einreichung seines Asylgesuchs ausreichend Zeit gehabt hätte, um ein entsprechendes Attest betreffend die von ihm geltend gemachte Langzeittraumatisierung einzureichen, dass stattdessen weder im vorinstanzlichen Verfahren noch auf Beschwerdeebene medizinische Unterlagen eingereicht wurden, die darauf schliessen lassen würden, dass der medizinische Sachverhalt unvollständig abgeklärt worden wäre oder beim Beschwerdeführer eine Langzeittraumatisierung gemäss dem Urteil des Bundesverwaltungsgerichts D-1344/2021 vom 25. November 2021 (insb. E. 5.5.1) vorliegen würde, dass namentlich anlässlich der Nachkontrolle (Knieverletzung nach Fussballspiel) beim (...) D._______ vom 9. Februar 2023 aufgrund eines positiven Verlaufs die Therapie abgeschlossen werden konnte (vgl. SEM-eAkten 31/2), dass es zwar zutrifft, dass der Beschwerdeführer am 4. April 2023 beim «EPD» angemeldet wurde, die Abteilung Pflege am 11. April 2023 jedoch informierte, dass weder Arzt- noch Kontrolltermine ausstehend seien (vgl. SEM-eAkten 25/2), dass auf Beschwerdeebene denn auch keine weiteren respektive nach der angefochtenen Verfügung datierte Arztberichte eingereicht wurden, was diese Schlussfolgerung untermauert, dass sich die Vorinstanz im Übrigen ausführlich mit den gesundheitlichen Vorbringen auseinandersetzte (vgl. angefochtene Verfügung S. 8 ff.), dass der Beschwerdeführer überdies aus dem Urteil des Bundesverwaltungsgerichts E-1488/2020 vom 22. März 2023 (zur Publikation als Referenzurteil vorgesehen) nichts zu seinen Gunsten abzuleiten vermag, zumal in diesem - trotz erlittener Nachteile in Kroatien - nicht von der Unzumutbarkeit einer Rückkehr nach Kroatien ausgegangen und schliesslich auch die Behandelbarkeit entsprechender psychischer Probleme in Kroatien festgestellt wurde (vgl. a.a.O. E. 10.2), dass schliesslich - wie an entsprechender Stelle zu zeigen sein wird - auch die Ausführungen der Vorinstanz zur Cousine des Beschwerdeführers nicht zu beanstanden sind und sie hierbei die Voraussetzungen von Art. 8 EMRK - ohne diesen Artikel explizit aufzuführen - ausreichend geprüft hat,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sind die in Kapitel III (Art. 8-15 Dublin-III-VO) genannten Kriterien in der dort aufgeführten Rangfolge (Prinzip der Hierarchie der Zuständigkeitskriterien; vgl. Art. 7 Abs. 1 Dublin-III-VO) anzuwenden, dass wenn eine antragstellende Person, aus einem Drittstaat kommend, die Land-, See- oder Luftgrenze eines Mitgliedstaates illegal überschritten hat, dieser Mitgliedstaat gemäss Art. 13 Abs. 1 Dublin-III-VO für die Prüfung des Antrags auf internationalen Schutz zuständig ist, dass die Vorinstanz anhand der Zentraleinheit Eurodac zu Recht die Zuständigkeit Kroatiens erkannte und die kroatischen Behörden - gestützt auf Art. 13 Abs. 1 Dublin-III-VO - um Übernahme des Beschwerdeführers (take-charge-Verfahren) ersuchte, dass nachdem die kroatischen Behörden diesem Aufnahmegesuch am 22. Februar 2023 ausdrücklich zustimmten,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sich der Beschwerdeführer anlässlich des rechtlichen Gehörs vom 19. Dezember 2022 mit der Begründung gegen eine Überstellung nach Kroatien aussprach, dort sei er geschlagen und unterdrückt worden, seine Cousine sei zudem an den Genitalien angefasst worden, wogegen er sich habe wehren wollen, weshalb er einen halben Zahn verloren habe, seine Cousine befinde sich auch in der Schweiz, sei wie eine Schwester für ihn, aber er habe mit ihr nicht im selben Haushalt gelebt, sei jedoch angefragt worden, ob sie mit ihm reisen könne, dass er in medizinischer Hinsicht ausführte, seitdem er in Kroatien geschlagen worden sei, schlafe er nicht mehr gut und habe Albträume, sei zudem erkältet gewesen und habe nicht gut atmen können, weswegen er beim Arzt gewesen sei und deswegen Medikamente bekommen habe, heute habe er wieder zum Arzt gehen sollen, zur Kontrolle und um über seine Schlafprobleme zu sprechen, dass er in der Beschwerde ergänzte, bei ihm seien Angststörungen sowie Schlaflosigkeit diagnostiziert worden und in E._______ (Burundi) sei er traumatisierenden Folterungen ausgesetzt gewesen, überdies sei er die einzige Vertrauensperson seiner schwangeren Cousine, dass aufgrund der Aktenlage indessen keine Sachverhaltsumstände ersichtlich sind, die in rechtserheblicher Weise gegen eine Überstellung in den für ihn zuständigen Dublin-Vertragsstaat sprechen würden,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Urteil des BVGer E-1488/2020 vom 22. März 2023, zur Publikation als Referenzurteil vorgesehen),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Beschwerdeausführungen mit Verweisen auf die nationale und internationale Rechtsprechung hieran nichts zu ändern vermögen und ebenfalls keinen Anlass zur Annahme geben, der Beschwerdeführer wäre in Kroatien persönlich ernsthaft gefährdet oder die kroatischen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ins Recht gelegte Gerichtsurkunde und das Foto des Beschwerdeführers hieran nichts zu ändern vermögen,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nicht gegeben ist, dass der Beschwerdeführer unter Angst- und Anpassungsstörungen leidet, die medikamentös behandelt werden (vgl. Arztberichte [...]), dass sich diese Diagnose mit den weiteren aktenkundigen Arztberichten deckt und um Wiederholungen zu vermeiden, auf die diesbezüglich zutreffenden sowie ausführlichen Erwägungen der Vorinstanz zu verweisen ist (vgl. angefochtene Verfügung S. 8 ff.), dass die gesundheitlichen Beschwerden kein Hindernis für eine Überstellung nach Kroatien darstellen, zumal Kroatien über eine ausreichende medizinische Infrastruktur verfügt (auch für psychische Leiden) und es - ungeachtet der entsprechenden Ausführungen des Beschwerdeführers - keinen Grund zur Annahme gibt, ihm werde dort im Rahmen seiner Aufnahme notwendige medizinische Behandlung verweigert (zur medizinischen Versorgung in Kroatien vgl. statt vieler Urteil des BVGer E-1488/2020 vom 22. März 2023 E. 10.2. zur Publikation als Referenzurteil vorgesehen, D-735/2022 vom 28. Februar 2022 E. 6.7.3), dass sich der Beschwerdeführer im Übrigen - nach Einreichung eines Asylgesuchs -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einzig die Reisefähigkeit ausschlaggebend ist, welche - wie in der angefochtenen Verfügung zutreffend ausgeführt (vgl. angefochtene Verfügung S. 9) -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sich aus der Überstellung nach Kroatien mithin auch unter Berücksichtigung der gesundheitlichen Vorbringen des Beschwerdeführers keine Verletzung von Art. 3 EMRK oder anderer völkerrechtlicher Verpflichtungen ergibt, dass schliesslich auch das Vorbringen, der Beschwerdeführer sei für seine schwangere Cousine, die in der Schweiz ein Asylverfahren durchlaufe, eine unabdingbare Stütze im Alltag, keine andere Einschätzung zulässt, dass es sich bei der Cousine des Beschwerdeführers um keine Familienangehörige im Sinne der Art. 2 Bst. g Dublin-III-VO oder Art. 16 Abs. 1 Dublin-III-VO handelt, die angeblichen Unterstützungshandlungen (insbesondere in der Schwangerschaft) unbelegt geblieben sind und überdies auch kein Abhängigkeitsverhältnis nach Art. 8 EMRK zu begründen vermögen (vgl. u. a. SEM-eAkten 14/3 S. 2, wonach der Beschwerdeführer mit seiner Cousine ferner auch nicht zusammengelebt hat, sondern lediglich mit ihr gereist ist; BVGE 2008/47 E. 4.1.1 ff.), dass folglich weder Art. 8 EMRK noch Art. 16 Abs. 1 Dublin-III-VO einer Überstellung nach Kroatien entgegenstehen und die diesbezüglichen vorinstanzlichen Erwägungen nicht zu beanstanden sind, dass demgemäss kein Grund für einen Selbsteintritt auf das Asylgesuch respektive für eine Anwendung der Ermessensklausel nach Art. 17 Abs. 1 Dublin-III-VO in Verbindung mit Art. 29a Abs. 3 AsylV1 ersichtlich ist, dass für das Einholen von individuellen Zusicherungen der kroatischen Behörden namentlich bezüglich des Zugangs des Beschwerdeführers zu adäquater Unterbringung und medizinischer Behandlung nach dem Gesagten keine Veranlassung besteht (vgl. hierzu auch E-1488/2020 vom 22. März 2023 E. 12, zur Publikation als Referenzurteil vorgesehen), weshalb das Subeventualbegehren ebenfalls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und auf Erlass des Kostenvorschusses gegenstandslos geworden sind, dass der am 24. April 2023 angeordnete Vollzugsstopp mit dem vorliegenden Urteil dahinfällt, dass das Gesuch um Gewährung der unentgeltlichen Prozessführung gemäss Art. 65 Abs. 1 VwVG - ungeachtet der Tatsache, dass entgegen den Angaben in der Beschwerdeschrift (vgl. Beschwerde S. 3) die Bedürftigkeit des Beschwerdeführers durch keine entsprechende Bestätigung belegt wird -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