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E-2164/2010 vom 12. April 2010</w:t>
      </w:r>
    </w:p>
    <w:p>
      <w:r>
        <w:t>Bundesverwaltungsgericht, 2010-04-12, DE</w:t>
      </w:r>
    </w:p>
    <w:p>
      <w:r>
        <w:rPr>
          <w:b/>
        </w:rPr>
        <w:t xml:space="preserve">Quelle: </w:t>
      </w:r>
      <w:r>
        <w:t>https://mcp.opencaselaw.ch/entscheid/bvger_E-2164_2010</w:t>
      </w:r>
    </w:p>
    <w:p>
      <w:r>
        <w:t>FR: TAF E-2164/2010 du 12 avril 2010</w:t>
      </w:r>
    </w:p>
    <w:p>
      <w:r>
        <w:t>IT: TAF E-2164/2010 del 12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E-2164/2010/ame {T 0/2} Urteil vom 12. April 2010 Besetzung Einzelrichterin Gabriela Freihofer, mit Zustimmung von Richter Thomas Wespi; Gerichtsschreiberin Bettina Schwarz. Parteien A._______, geboren (...), alias B._______, geboren (...), alias C._______, geboren (...), Mali, Beschwerdeführer, gegen Bundesamt für Migration (BFM), Quellenweg 6, 3003 Bern, Vorinstanz. Gegenstand Nichteintreten auf Asylgesuch und Wegweisung (Dublinverfahren); Verfügung des BFM vom 17. März 2010 / N (...). Das Bundesverwaltungsgericht stellt fest, dass der Beschwerdeführer, ein Staatsangehöriger aus Mali, islamischen Glaubens, seinen Heimatstaat eigenen Angaben zufolge am 3. Juli 2009 verliess und via D._______ und E._______ mit einem ihm unbekannten Schiff nach F._______ gelangte, von wo er weiter nach Frankreich und schliesslich mit dem Zug in die Schweiz reiste, dass er am 27. Juli 2009 um Asyl nachsuchte, dass er sich im Februar 2008 in Italien aufhielt, von den italienischen Behörden jedoch wieder zurück nach Mali geschickt wurde, dass er anlässlich der Kurzbefragung im Empfangs- und Verfahrenszentrum (EVZ) G._______ vom 13. August 2009 zu seiner Person befragt wurde, wobei er angab, minderjährig zu sein, dass er im Wesentlichen geltend machte, er werde in Mali von seinem H._______ bedroht, dass sein H._______ zwei Häuser und die Schafe seines Vater verkauft habe und er in der Folge den Verkaufserlös gefordert und eine Antwort verlangt habe, wieso er diese Sachen veräussert habe, dass ihm sein H._______ weder eine Antwort noch einen Teil der Verkaufssumme habe geben wollen, weil er angeblich zu jung dafür sei, dass er daraufhin seinem H._______ zwei Schafe entwendet und verkauft habe, dass er in der Folge vernommen habe, sein H._______ werde ihn umbringen, wenn er ihn finden würde, dass er deshalb sein Heimatland verlassen habe, dass das BFM ihm seine angebliche Minderjährigkeit nicht glaubte und ihm dazu in der Befragung das rechtliche Gehör gewährte, dass das BFM dem Beschwerdeführer anlässlich der gleichen Befragung mitteilte, angesichts des Vergleichs der Fingerabdrücke mit der EURODAC-Datenbank (europäisches Datenbanksystem, in dem die Fingerabdrücke von Asylbewerbern gespeichert werden) sei erwiesen, dass er am 18. und 22. September 2007, 22. Oktober 2007 und 21. November 2008 von den italienischen Behörden daktyloskopisch erfasst worden sei und um Asyl nachgesucht habe, dass daher mutmasslich Italien für die Durchführung seines Asyl- und Wegweisungsgesuchs zuständig sei und unter Umständen auf sein Asylgesuch nicht eingetreten werde, dass ebenfalls am 13. August 2009 dem Beschwerdeführer dazu das rechtliche Gehör gewährt wurde und der Beschwerdeführer hierzu ausführte, er wolle nicht nach Italien zurückkehren, dass das BFM am 14. Dezember 2009 ein Übernahmeersuchen an die italienischen Behörden stellte, welches bis heute unbeantwortet blieb, dass das BFM mit Verfügung vom 17. März 2010 - am 26. März 2010 eröffnet - in Anwendung von Art. 34 Abs. 2 Bst. d des Asylgesetzes vom 26. Juni 1998 (AsylG, SR 142.31) auf das Asylgesuch nicht eintrat, die Wegweisung nach Italien und spätestens am Tag nach Ablauf der Beschwerdefrist den Vollzug anordnete und gleichzeitig feststellte, dass einer allfälligen Beschwerde keine aufschiebende Wirkung zukomme, dass die Vorinstanz unter Verweis auf Entscheidungen und Mitteilungen der Schweizerischen Asylrekurskommission (EMARK) 2001 Nr. 22 feststellte, der Beschwerdeführer trage in materieller Hinsicht die Beweislast für seine behauptete Minderjährigkeit in dem Sinne, als sie zumindest glaubhaft gemacht werden müsse, was vorliegend nicht der Fall sei, dass er keinerlei Papiere, die seine Identität belegen könnten, eingereicht habe, und er zudem keine ausreichenden Gründe habe nennen können, weshalb er keine Ausweispapiere habe abgeben können, dass er sodann auf detaillierte Fragen zu seinen familiären Verhältnissen kaum habe Auskunft geben können, indem er beispielsweise nicht gewusst habe, wann seine Mutter geboren sei beziehungsweise wie alt sie im Zeitpunkt ihres Todes gewesen sei, dass das Bundesamt zur Begründung seines Nichteintretensentscheides sodann anführte, es stehe fest, dass sich der Beschwerdeführer vor seiner Einreise in die Schweiz in Italien aufgehalten habe, dort daktyloskopiert worden sei und ein Asylgesuch gestellt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und den Antrag auf Übernahme des Beschwerdeführers bis am 29. Dezember 2009 nicht beantwortet habe, weshalb davon auszugehen sei, dass Italien die Wiederaufnahme des Beschwerdeführers akzeptiere, dass der Beschwerdeführer im Rahmen des rechtlichen Gehörs vom 13. August 2009 keine relevanten Gründe geltend gemacht habe, welche die Zulässigkeit oder Zumutbarkeit einer solchen Massnahme in Frage stellen würden, dass daher auf das Asylgesuch des Beschwerdeführers nicht einzutreten und dessen Wegweisung nach Italien sowie deren Vollzug anzuordnen sei, dass für die weitere Begründung auf die vorinstanzliche Verfügung zu verweisen ist, dass der Beschwerdeführer am 1. April 2010 (Poststempel) beim BFM Beschwerde erhob, dass er darin in materieller Hinsicht beantragte, es sei die Verfügung des BFM vollumfänglich aufzuheben und das Asylgesuch gutzuheissen, eventualiter sei die Wegweisungsverfügung aufzuheben und die vorläufige Aufnahme anzuordnen, dass er zudem in formeller Hinsicht die unentgeltliche Rechtspflege gemäss Art. 65 Abs. 1 des Bundesgesetzes vom 20. Dezember 1968 über das Verwaltungsverfahren (VwVG, SR 172.021) sowie die Gewährung der aufschiebenden Wirkung der Beschwerde beantragte, dass für die Begründung der Beschwerde auf die Akten zu verweisen und, soweit entscheidwesentlich, nachfolgend darauf Bezug zu nehmen ist, dass die Instruktionsrichterin des Bundesverwaltungsgerichts am 6. April 2010 das Migrationsamt des Kantons Bern mit Telefax anwies, bis zum definitiven Entscheid über die aufschiebende Wirkung der Beschwerde einstweilen von Vollzugshandlungen abzusehen, dass die vorinstanzlichen Akten am 7. April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gemäss Art. 34 Abs. 2 Bst. d AsylG, wonach die Zuständigkeit der Schweiz für die Durchführung des Asyl- und Wegweisungsverfahrens abgelehnt wird,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EMARK 2004 Nr. 34 E. 2.1. S. 240 f.), dass auf den Beschwerdeantrag, es sei die Flüchtlingseigenschaft festzustellen und Asyl zu gewähren, demnach nicht einzutreten ist, dass vorweg festzuhalten ist, dass die Vorinstanz zu Recht und mit zutreffender Begründung, auf die verwiesen werden kann, die behauptete Minderjährigkeit des Beschwerdeführers nicht als glaubhaft erachtete, mithin in der Folge von seiner Volljährigkeit ausging, dass der Beschwerdeführer in seiner Beschwerdeschrift dieser Schlussfolgerung nichts entgegenhält, was die Richtigkeit der Annahme seiner Volljährigkeit noch bestärkt,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feststeht, dass der Beschwerdeführer am 18. und 22. September 2007, 22. Oktober 2007 und 21. November 2007 in Italien daktyloskopisch erfasst worden ist, dass der Beschwerdeführer anlässlich der Befragung vom 13. August 2009 auf Nachfrage angab, sich nach der Ausreise aus seinem Heimatland von November 2007 bis Februar 2008 in Italien aufgehalten und dort ein Asylgesuch gestellt zu haben, dass er aber im Februar 2008 wieder in sein Heimatland zurückgeschickt worden sei, dass angesichts des zuvor festgestellten Sachverhalts und der einschlägigen Staatsverträge (vgl. DAA;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[Dublin-DVO]) Italien als für die Durchführung des Asylverfahrens des Beschwerdeführers zuständig zu erachten ist, das die italienischen Behörden das Ersuchen der Schweizer Behörden um Rückübernahme des Beschwerdeführers innert zweier Monate nicht beantwortet haben, womit die Zuständigkeit Italiens gemäss Dubliner Verfahrensregelung aufgrund der so genannten Verfristung definitiv geworden ist, dass Italien sowohl Signatarstaat des Abkommens vom 28. Juli 1951 über die Rechtsstellung der Flüchtlinge (FK, SR 0.142.30) und der Konvention vom 4. November 1950 zum Schutze der Menschenrechte und Grundfreiheiten (EMRK, SR 0.101) ist und sich demzufolge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der Beschwerdeführer im Übrigen - gemäss eigenen Angaben - bereits in den Flüchtlingszentren I._______ und J._______ untergebracht und betreut wurde, dass zudem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 wie oben dargelegt als volljährig erachtete - Beschwerdeführer würde im Falle einer Rückkehr nach Italien dort in eine existenzielle Notlage geraten, dass eine Überstellung nach Italien somit zulässig ist und auch keine anderen Gründe gegen eine solche sprechen,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des Bundesgesetzes vom 16. Dezember 2005 über die Ausländerinnen und Ausländer (AuG, SR 142.20), dass eine entsprechende Prüfung soweit notwendig vielmehr bereits im Rahmen des Nichteintretensentscheides stattfinden muss (vgl. vorgehende Erwägungen), dass in dem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der Antrag auf Gewährung der aufschiebenden Wirkung angesichts des vorliegenden Entscheides in der Hauptsache gegenstandslos ist, dass das Gesuch um unentgeltliche Rechtspflege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gemäss Art. 65 Abs. 1 VwVG wird abgewiesen. 3. Die Verfahrenskosten von Fr.600.-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