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E-2141/2016 vom 12. April 2016</w:t>
      </w:r>
    </w:p>
    <w:p>
      <w:r>
        <w:t>Bundesverwaltungsgericht, 2016-04-12, FR</w:t>
      </w:r>
    </w:p>
    <w:p>
      <w:r>
        <w:rPr>
          <w:b/>
        </w:rPr>
        <w:t xml:space="preserve">Quelle: </w:t>
      </w:r>
      <w:r>
        <w:t>https://mcp.opencaselaw.ch/entscheid/bvger_E-2141_2016</w:t>
      </w:r>
    </w:p>
    <w:p>
      <w:r>
        <w:t>FR: TAF E-2141/2016 du 12 avril 2016</w:t>
      </w:r>
    </w:p>
    <w:p>
      <w:r>
        <w:t>IT: TAF E-2141/2016 del 12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E-2141/2016 Arrêt du 12 avril 2016 Composition François Badoud, juge unique, avec l'approbation de Hans Schürch, juge ; Anne-Laure Sautaux, greffière. Parties A._______, né le (...), Syrie, (...), recourant, contre Secrétariat d'Etat aux migrations (SEM), Quellenweg 6, 3003 Berne, autorité inférieure. Objet Asile (non-entrée en matière / procédure Dublin) et renvoi ; décision du SEM du 23 mars 2016 / N (...). Vu la demande d'asile déposée, le 6 octobre 2015, en Suisse par le recourant, la décision du 23 mars 2016 (notifiée le 1er avril 2016), par laquelle le SEM, se fondant sur l'art. 31a al. 1 let. b LAsi (RS 142.31), n'est pas entré en matière sur cette demande d'asile, a prononcé le renvoi du recourant de Suisse vers la Croatie, et a ordonné l'exécution de cette mesure, le recours interjeté, le 7 avril 2016, par lequel l'intéressé a conclu à l'annulation de cette décision et à l'entrée en matière sur sa demande d'asile, et a sollicité l'assistance judiciaire totale et l'octroi de l'effet suspensif, l'ordonnance du 8 avril 2016, par lequel le Tribunal administratif fédéral (ci-après : Tribunal) a suspendu provisoirement l'exécution du transfert, la réception du dossier de première instance par le Tribunal, le 11 avril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en règle générale,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24 novembre 2015, le SEM a demandé à l'Unité Dublin croate des renseignements portant sur l'enregistrement éventuel du recourant à l'occasion du franchissement irrégulier d'une frontière extérieure ou comme requérant d'asile, tout en indiquant que sa demande était fondée sur les déclarations de celui-ci, selon lesquelles il avait quitté son pays d'origine, la Syrie, en 2012 pour la Turquie, d'où il avait gagné en 2015, la Grèce, la Macédoine, la Serbie, la Croatie, la Hongrie, l'Autriche, l'Allemagne, et, enfin la Suisse, que, le 4 janvier 2016, le SEM a transmis à l'Unité Dublin croate une requête aux fins de prise en charge du recourant, fondée sur l'art. 13 par. 1 du règlement Dublin III (franchissement irrégulier d'une frontière extérieure), indiquant que cette requête était consécutive à celle de renseignements demeurée sans réponse, que cette requête a été formulée à temps (cf. art. 21 par. 1 du règlement Dublin III), que, n'y ayant pas répondu dans le délai prévu par l'art. 22 par. 1 du règlement Dublin III, la Croatie est réputée l'avoir acceptée et, partant, avoir reconnu sa compétence pour traiter la demande d'asile du recourant (cf. art. 22 par. 7 du règlement Dublin III), qu'elle est donc tenue de prendre celui-ci en charge (cf. art. 22 par. 7 du règlement Dublin III), que ce point n'est pas contesté, ni ne saurait l'être, que, certes, dans son message du 29 mars 2016 à l'Unité Dublin croate, le SEM a par inadvertance mentionné l'Italie en lieu et place de la Croatie, comme étant l'Etat membre responsable de l'examen de la demande d'asile du recourant, tenu de prendre celui-ci en charge, que, toutefois, cette inadvertance est sans conséquence sur la compétence de la Croatie pour examiner la demande d'asile du recourant et son obligation de le prendre en charge, fondées sur l'art. 22 par. 7 du règlement Dublin III, que, dans son recours, l'intéressé invoque que l'exécution de son renvoi vers la Croatie l'expose à une détention dans des conditions dégradantes et inhumaines, ainsi qu'à un refoulement dans un Etat tiers voire en Syrie sans un examen préalable et sérieux du bien-fondé de sa demande d'asile, et ce, sans accès à une assistance juridique, qu'à son avis, la mise en oeuvre de son transfert par la Suisse viole le principe de non-refoulement, qu'il fait référence au document intitulé "Report on Systemic Human Rights Violations by the Croatian Authorities in the Closed Parts of the Winter Reception and Transit Centre in Slavonski Brod" du 16 mars 2016, disponible en ligne sur le site de l'organisation Centre for Peace Studies (http://www.cms.hr/system/article_document/doc/261/Report_on_Systemic_Human_Rights_Violations_in_the_Winter_Reception_and_Transit_Centre_in_Slavonski_Brod.pdf [consulté le 11.4.16]), que ce rapport dénonce qu'un total approximatif de 600 migrants irréguliers ont été détenus depuis novembre 2015 dans la partie fermée du Centre de réception et de transit d'hiver situé à Slavonski Brod, qu'ils n'ont pas eu un accès systématique à une assistance juridique, et que certains ont été refoulés vers la Serbie, que, toutefois, il ne ressort de ce rapport ni que les demandeurs d'asile présents en Croatie, ni que ceux renvoyés dans ce pays sur la base de la réglementation Dublin, sont retenus dans ledit centre, ni encore qu'une telle pratique des autorités hongroises serait systématique, qu'en revanche, selon ce rapport, les personnes retenues dans le centre précité peuvent en sortir si elles déposent une demande d'asile, qu'au demeurant, rien n'indique que les migrants désireux de demander l'asile en Croatie et les demandeurs d'asile transférés dans ce pays sur la base du règlement Dublin III se verraient refuser l'accès à un examen sérieux du bien-fondé de leurs demandes d'asile et à des prestations minimales d'accueil, que, cela étant, la Croatie est liée à la CharteUE, et est partie à la Convention du 28 juillet 1951 relative au statut des réfugiés (Conv. réfugiés, RS 0.142.30), à la CEDH, et à la Convention du 10 décembre 1984 contre la torture et autres peines ou traitements cruels, inhumains ou dégradants (Conv. torture, RS 0.105), qu'elle est également liée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Croatie,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ni qu'ils sont systématiquement exposés à une détention dans des conditions dégradantes ou à des conditions d'existence déplorables (cf. arrêt de la CourEDH M.S.S. contre Belgique et Grèce du 21 janvier 2011, 30696/09), qu'en se référant au document précité daté du 16 mars 2016, le recourant ne démontre aucunement l'existence d'une pratique avérée de violation systématique du principe de non-refoulement par les autorités croates, que, dans ces conditions, l'art. 3 par. 2 al. 2 RD III n'est pas applicable, dès lors qu'il n'y a aucune raison de croire qu'il existe en Croatie des défaillances systémiques dans la procédure d'asile et les conditions d'accueil des demandeurs, qui entraînent un risque de traitement inhumain ou dégradant au sens de l'art. 4 de la CharteUE, qu'en l'absence d'une pratique avérée en Croatie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qu'au demeurant, si, après son retour en Croatie, le recourant devait être contraint par les circonstances à mener une existence non conforme à la dignité humaine, ou s'il devait estimer que ce pays viole ses obligations d'assistance à son encontre, ainsi que la directive Accueil, ou de toute autre manière porte atteinte à ses droits fondamentaux, il lui appartiendra de faire valoir ses droits directement auprès des autorités croates en usant des voies de droit adéquates (cf. art. 26 directive Accueil), qu'au vu de ce qui précède, le grief de violation du principe de non-refoulement est manifestement mal fondé, que le SEM n'était donc pas tenu par les obligations de la Suisse relevant du droit international public de renoncer au transfert vers la Croatie et d'examiner lui-même la demande d'asile, qu'il a établi de manière complète et exacte l'état de fait pertinent, qu'il n'a commis ni excès ni abus de son large pouvoir d'appréciation en refusant d'admettre l'existence de raisons humanitaires au sens de l'art. 29a al. 3 OA 1 en combinaison avec l'art. 17 par. 1 RD III (cf. ATAF 2015/9 consid. 8), qu'enfin, le règlement Dublin III ne confère pas aux demandeurs d'asile le droit de choisir l'Etat membre où ils ont déposé leur demande d'asile offrant à leur avis de meilleures conditions d'accueil comme Etat membre responsable de l'examen de celle-ci (cf. ATAF 2010/45 consid. 8.3), qu'au vu de ce qui précède, c'est à bon droit que le SEM a considéré que la Croatie était l'Etat membre responsable de l'examen de la demande de protection internationale introduite par le recourant en Suisse, tenu de le prendre en charge, que le renvoi (transfert) vers ce pays était conforme aux obligations internationales de la Suisse et qu'il n'y avait pas lieu de faire application de la clause de souveraineté ancrée à l'art. 17 par. 1 du règlement Dublin III pour des raisons humanitaires, que, partant, c'est à bon droit que le SEM n'est pas entré en matière sur la demande d'asile du recourant, en application de l'art. 31a al. 1 let. b LAsi, et qu'il a prononcé son renvoi (transfert) de Suisse vers la Croatie et l'exécution de cette mesure, en application de l'art. 44 LAsi, étant précisé qu'aucune exception à la règle générale du renvoi n'est réalisée (cf.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du caractère d'emblée voué à l'échec du recours, la demande d'assistance judiciaire totale doit être rejetée (cf. art. 27 par. 6 RD III, art. 110a al. 2 LAsi, art. 65 al. 1 et al.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François Badoud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