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E-2140/2022 vom 15. Juni 2022</w:t>
      </w:r>
    </w:p>
    <w:p>
      <w:r>
        <w:t>Bundesverwaltungsgericht, 2022-06-15, DE</w:t>
      </w:r>
    </w:p>
    <w:p>
      <w:r>
        <w:rPr>
          <w:b/>
        </w:rPr>
        <w:t xml:space="preserve">Quelle: </w:t>
      </w:r>
      <w:r>
        <w:t>https://mcp.opencaselaw.ch/entscheid/bvger_E-2140_2022</w:t>
      </w:r>
    </w:p>
    <w:p>
      <w:r>
        <w:t>FR: TAF E-2140/2022 du 15 juin 2022</w:t>
      </w:r>
    </w:p>
    <w:p>
      <w:r>
        <w:t>IT: TAF E-2140/2022 del 15 giugno 2022</w:t>
      </w:r>
    </w:p>
    <w:p>
      <w:pPr>
        <w:pStyle w:val="Heading2"/>
      </w:pPr>
      <w:r>
        <w:t>Regeste</w:t>
      </w:r>
    </w:p>
    <w:p>
      <w:r>
        <w:t>Verweigerung vorläufiger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w:t>
      </w:r>
    </w:p>
    <w:p>
      <w:r>
        <w:t>E-2140/2022 Seite 4 ein schutzwürdiges Interesse an deren Aufhebung beziehungsweise Ände- rung; sie sind daher zur Einreichung der Beschwerde legitimiert (Art. 72 i.V.m.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t>E-2140/2022 Seite 5</w:t>
      </w:r>
    </w:p>
    <w:p>
      <w:r>
        <w:rPr>
          <w:b/>
        </w:rPr>
        <w:t>E. 5.1</w:t>
      </w:r>
    </w:p>
    <w:p>
      <w:r>
        <w:t>Das SEM führte zur Begründung der angefochtenen Verfügung aus, der Beschwerdeführer gehöre nicht zu der vom Bundesrat definierten Gruppe der schutzberechtigten Personen, weil er neben der ukrainischen auch die rumänische Staatsbürgerschaft besitze und es keine Anhalts- punkte gebe, die dagegensprechen würden, dass er mit seiner Familie nach Rumänien gehen könne. Das Gesuch um Gewährung des vorüber- gehenden Schutzes sei deshalb abzuweisen. Im Weiteren würden sich vor- liegend sich aus den Akten keine konkreten Hinweise ergeben, die geeig- net wären, die Regelvermutung der Zumutbarkeit in den EU-Staat Rumä- nien zu widerlegen. Die vorgebrachten gesundheitlichen Gründe vermöch- ten hieran nichts zu ändern, da eine medizinische Versorgung in Rumänien gewährleistet wäre.</w:t>
      </w:r>
    </w:p>
    <w:p>
      <w:r>
        <w:rPr>
          <w:b/>
        </w:rPr>
        <w:t>E. 5.2</w:t>
      </w:r>
    </w:p>
    <w:p>
      <w:r>
        <w:t>In der Beschwerdeschrift machen die Beschwerdeführenden nament- lich geltend, das SEM habe nicht nachvollziehbar begründet, weshalb sie entgegen dem Wortlaut der Allgemeinverfügung des Bundesrates nicht unter den Kreis der Schutzberechtigten zu subsumieren seien. Zudem habe die Vorinstanz sich nicht hinreichend mit der Situation der Beschwer- deführerin und der gemeinsamen Kinder ‒ namentlich mit der Frage, ob und inwiefern sie in Rumänien um Schutz ersuchen könnten ‒ auseinan- dergesetzt und damit den Untersuchungsgrundsatz sowie die Begrün- dungspflicht verletzt.</w:t>
      </w:r>
    </w:p>
    <w:p>
      <w:r>
        <w:rPr>
          <w:b/>
        </w:rPr>
        <w:t>E. 6.1</w:t>
      </w:r>
    </w:p>
    <w:p>
      <w:r>
        <w:t>Aus den Akten geht hervor, dass der Beschwerdeführer ukrainischer sowie rumänischer Staatsangehöriger, Ehemann der Beschwerdeführerin und Vater der gemeinsamen Kinder ist; die Ehefrau und die Kinder besitzen ausschliesslich die ukrainische Staatsbürgerschaft.</w:t>
      </w:r>
    </w:p>
    <w:p>
      <w:r>
        <w:rPr>
          <w:b/>
        </w:rPr>
        <w:t>E. 6.2.1</w:t>
      </w:r>
    </w:p>
    <w:p>
      <w:r>
        <w:t>Die Vorinstanz hat sich in der angefochtenen Verfügung nicht zu der zentralen Frage geäussert, weshalb die Beschwerdeführerin und die ge- meinsamen Kinder als ukrainische Staatsangehörige sowie deren Ehe- mann beziehungsweise Vater als Familienangehöriger nicht unter die Per- sonenkategorie von Ziff. I Bst. a der Allgemeinverfügung des Bundesrates vom 11. März 2022 fallen sollen (vgl. Ziff. II/3 der SEM-Verfügung). Das durch die Vorinstanz vorgenommene vorrangige Abstellen auf die ru- mänische Staatsangehörigkeit des Beschwerdeführers vermag nichts am grundsätzlichen Anspruch der Beschwerdeführerin und ihrer Kinder auf Gewährung des vorübergehenden Schutzes zu ändern.</w:t>
      </w:r>
    </w:p>
    <w:p>
      <w:r>
        <w:t>E-2140/2022 Seite 6</w:t>
      </w:r>
    </w:p>
    <w:p>
      <w:r>
        <w:rPr>
          <w:b/>
        </w:rPr>
        <w:t>E. 6.2.2</w:t>
      </w:r>
    </w:p>
    <w:p>
      <w:r>
        <w:t>Soweit die Vorinstanz sodann ausführt, den Beschwerdeführenden könne zugemutet werden, sich nach Rumänien zu begeben, ist nicht er- sichtlich, ob sich das SEM damit auf das Vorliegen besonderer Umstände im Sinne von Art. 71 Abs. 1 Bst. b AsylG berufen will oder ob es die Inan- spruchnahme des vorübergehenden Schutzes in der Schweiz aufgrund der möglichen Schutzalternative der Familie in Rumänien allenfalls als rechts- missbräuchlich erachtet. In Bezug auf Art. 71 Abs. 1 Bst. b AsylG gilt es festzuhalten, dass diese Bestimmung gemäss dem Willen des Gesetzge- bers nur auf Fälle anwendbar ist, in welchen die Familie durch Ereignisse nach Art. 4 AsylG getrennt wurde. Dem Bundesrat wird bei der Festlegung der Aufnahmekriterien zwar weitgehend freies Ermessen eingeräumt (vgl. Botschaft zur Totalrevision des Asylgesetzes sowie zur Änderung des Bun- desgesetzes über Aufenthalt und Niederlassung der Ausländer vom 4. De- zember 1995 [95.088], BBl 1996 II 1 ff. [nachfolgend: Botschaft] S. 78). Die Allgemeinverfügung des Bundesrates vom 11. März 2022 enthält je- doch in Ziff. I Bst. a keine entsprechende Einschränkung für binationale Paare. Demgegenüber hat der Bundesrat in Bezug auf die vorliegend nicht in Frage stehende Kategorie von Ziff. I Bst. c ausdrücklich eine Einschrän- kung statuiert, wonach Schutzsuchenden anderer Nationalität oder Staa- tenlosen kein vorübergehender Schutz zu gewähren ist, wenn sie in Sicherheit und dauerhaft in ihre Heimatländer zurückkehren können. Schliesslich begründet das SEM auch nicht, inwiefern allenfalls ein Aus- schluss der Beschwerdeführenden von der Gewährung vorübergehenden Schutzes angezeigt sein könnte (vgl. Art. 71 Abs. 1 Bst. a i.V.m. Art. 73 AsylG).</w:t>
      </w:r>
    </w:p>
    <w:p>
      <w:r>
        <w:rPr>
          <w:b/>
        </w:rPr>
        <w:t>E. 6.2.3</w:t>
      </w:r>
    </w:p>
    <w:p>
      <w:r>
        <w:t>Indem die Vorinstanz nicht auf den grundsätzlichen Anspruch der Beschwerdeführerin sowie ihrer Kinder auf Gewährung vorübergehenden Schutzes eingegangen ist und sich auch nicht – beziehungsweise nicht hinreichend – klar dazu geäussert hat, gestützt auf welche rechtlichen Bestimmungen sie das Gesuch um Gewährung vorübergehenden Schut- zes der Beschwerdeführenden abgelehnt hat, hat sie den Beschwerdefüh- renden die sachgerechte Anfechtung dieser Verfügung verunmöglicht. Die Rüge der Verletzung der Begründungspflicht ist damit berechtigt.</w:t>
      </w:r>
    </w:p>
    <w:p>
      <w:r>
        <w:rPr>
          <w:b/>
        </w:rPr>
        <w:t>E. 6.3.1</w:t>
      </w:r>
    </w:p>
    <w:p>
      <w:r>
        <w:t>Im Weiteren erweist sich auch die Rechtsmittelbelehrung als fehler- haft: Es ist nicht ersichtlich und wird vom SEM auch nicht weiter begründet, weshalb die Beschwerdefrist – wie in der angefochtenen Verfügung ange- geben – in Anwendung von Art. 108 Abs. 3 AsylG fünf Arbeitstage betragen</w:t>
      </w:r>
    </w:p>
    <w:p>
      <w:r>
        <w:t>E-2140/2022 Seite 7 soll. Art. 108 Abs. 3 AsylG ist anwendbar auf Beschwerden gegen Nicht- eintretensentscheide, Entscheide am Flughafen (Art. 23 Abs. 1 AsylG) sowie auf Ablehnungen ohne weitere Abklärungen bei Asylgesuchen aus sicheren Heimat- oder Herkunftsstaaten (Art. 40 i.V.m Art. 6a Abs. 2 AsylG). Hier liegt keine dieser Fallkonstellationen vor.</w:t>
      </w:r>
    </w:p>
    <w:p>
      <w:r>
        <w:rPr>
          <w:b/>
        </w:rPr>
        <w:t>E. 6.3.2</w:t>
      </w:r>
    </w:p>
    <w:p>
      <w:r>
        <w:t>Das 4. Kapitel des Asylgesetzes über die Gewährung vorübergehen- den Schutzes sieht keine spezifische Frist vor, innert welcher Beschwerden gegen die Verweigerung vorübergehenden Schutzes zu erheben ist. So- weit die Art. 66 ff. AsylG keine besonderen Bestimmungen enthalten, fin- den gemäss Art. 72 AsylG auf die Verfahren nach den Art. 68, 69 und 71 AsylG die Bestimmungen des 1., des 2a. und des 3. Abschnitts des 2. Ka- pitels sinngemäss Anwendung; auf die Verfahren nach den Art. 69 und 71 AsylG finden ausserdem die Bestimmungen des 8. Kapitels sinngemäss Anwendung. Zur sinngemässen Anwendung von Verfahrensvorschriften führte der Bundesrat in seiner Botschaft vom 4. Dezember 1995 aus, dass die allgemeinen Regeln des Asylverfahrens auch für die Gewährung vorübergehenden Schutzes gelten sollen (vgl. Botschaft, S. 82). Im Zeit- punkt der Einführung der Regelung über die Gewährung vorübergehenden Schutzes im Asylgesetz galt für sämtliche Beschwerden im Asylbereich eine Beschwerdefrist von 30 Tagen (vgl. Art. 6 i.V.m. Art. 50 VwVG). Mithin ging der historische Gesetzgeber davon aus, für Verfahren wie das vorlie- gende gelte eine 30-tägige Beschwerdefrist.</w:t>
      </w:r>
    </w:p>
    <w:p>
      <w:r>
        <w:rPr>
          <w:b/>
        </w:rPr>
        <w:t>E. 6.3.3</w:t>
      </w:r>
    </w:p>
    <w:p>
      <w:r>
        <w:t>Im heutigen Zeitpunkt sieht Art. 108 AsylG für verschiedene Arten von Verfahren im Asylbereich unterschiedliche Beschwerdefristen vor (vgl. Art. 108 Abs. 1–3 AsylG). Soweit das Asylgesetz keine spezifische Be- schwerdefrist vorsieht, kommt jedoch auch heute noch bei materiellen Ver- fahren jeweils die 30-tägige Beschwerdefrist des Auffangtatbestands von Art. 108 Abs. 6 AsylG zur Anwendung; dies ist beispielsweise der Fall bei Gesuchen um Familiennachzug oder Zweitasyl sowie bei Mehrfach- gesuchen. Die gleiche Frist gilt gemäss Art. 108 Abs. 2 AsylG für die erwei- terten Asylverfahren. Aufgrund des klar eruierbaren historischen Willens des Gesetzgebers und mangels einer spezifischen Norm, welche im heu- tigen Zeitpunkt die sinngemässe Anwendung einer kürzeren Beschwerde- frist für die vorliegende Fallkonstellation zwingend nahelegen würde, kommt das Bundesverwaltungsgericht zum Schluss, dass hier sinngemäss auf Art. 108 Abs. 6 AsylG abzustellen ist. Gegen die Verweigerung des vorübergehenden Schutzes kann demnach innerhalb von 30 Tagen beim Bundesverwaltungsgericht Beschwerde erhoben werden (vgl. die Urteile BVGer D-2283/2022 vom 30. Mai 2022 E. 7.3 und D-2161/2022 vom 25. Mai 2022 E. 7.4).</w:t>
      </w:r>
    </w:p>
    <w:p>
      <w:r>
        <w:t>E-2140/2022 Seite 8</w:t>
      </w:r>
    </w:p>
    <w:p>
      <w:r>
        <w:rPr>
          <w:b/>
        </w:rPr>
        <w:t>E. 6.3.4</w:t>
      </w:r>
    </w:p>
    <w:p>
      <w:r>
        <w:t>Vorliegend ist den Beschwerdeführenden aus der mangelhaften Er- öffnung der Verfügung zwar kein Rechtsnachteil erwachsen (Art. 35 Abs. 1 i.V.m. Art. 38 VwVG). Es muss jedoch befürchtet werden, dass es sich nicht bloss um ein einmaliges Versehen der Vorinstanz handelt, zumal die man- gelhafte Rechtsmittelbelehrung auch in anderen Verfahren verwendet wurde (vgl. die oben zitierten Urteile).</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 1264). Die in diesen Fäl- 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Vorliegend ist die Sache an das SEM zurückzuweisen, zumal – wie be- reits erwähnt – die angefochtene Verfügung mehrere verfahrensrechtliche Mängel aufweist.</w:t>
      </w:r>
    </w:p>
    <w:p>
      <w:r>
        <w:rPr>
          <w:b/>
        </w:rPr>
        <w:t>E. 8</w:t>
      </w:r>
    </w:p>
    <w:p>
      <w:r>
        <w:t>Die Beschwerde ist demnach gutzuheissen, soweit die Aufhebung der an- gefochtenen Verfügung beantragt worden ist, und die Sache ist im Sinne der Erwägungen an die Vorinstanz zur vollständigen Sachverhaltsabklä- rung und zur Neubeurteilung zurückzuweisen.</w:t>
      </w:r>
    </w:p>
    <w:p>
      <w:r>
        <w:rPr>
          <w:b/>
        </w:rPr>
        <w:t>E. 9</w:t>
      </w:r>
    </w:p>
    <w:p>
      <w:r>
        <w:t>Bei diesem Ausgang des Verfahrens sind keine Kosten zu erheben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 weise erwachsenen Parteikosten zuzusprechen. Es wurde keine Kosten-</w:t>
      </w:r>
    </w:p>
    <w:p>
      <w:r>
        <w:t>E-2140/2022 Seite 9 note zu den Akten gereicht, weshalb die notwendigen Parteikosten auf- grund der Akten zu bestimmen sind (Art. 14 Abs. 2 in fine VGKE). Die von der Vorinstanz auszurichtende Parteientschädigung wird in Anwendung der genannten Bestimmungen und unter Berücksichtigung der massgebli- chen Bemessungsfaktoren demnach von Amtes wegen auf insgesamt Fr. 800.– (inkl. Auslagen) festgelegt.</w:t>
      </w:r>
    </w:p>
    <w:p>
      <w:r>
        <w:t>(Dispositiv nächste Seite)</w:t>
      </w:r>
    </w:p>
    <w:p>
      <w:r>
        <w:t>E-2140/2022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