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E-2138/2017 vom 4. Mai 2017</w:t>
      </w:r>
    </w:p>
    <w:p>
      <w:r>
        <w:t>Bundesverwaltungsgericht, 2017-05-04, FR</w:t>
      </w:r>
    </w:p>
    <w:p>
      <w:r>
        <w:rPr>
          <w:b/>
        </w:rPr>
        <w:t xml:space="preserve">Quelle: </w:t>
      </w:r>
      <w:r>
        <w:t>https://mcp.opencaselaw.ch/entscheid/bvger_E-2138_2017</w:t>
      </w:r>
    </w:p>
    <w:p>
      <w:r>
        <w:t>FR: TAF E-2138/2017 du 4 mai 2017</w:t>
      </w:r>
    </w:p>
    <w:p>
      <w:r>
        <w:t>IT: TAF E-2138/2017 del 4 maggio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E-2138/2017 Arrêt du 4 mai 2017 Composition François Badoud, juge unique, avec l'approbation de Claudia Cotting-Schalch, juge ; Antoine Willa, greffier. Parties A._______, né le (...), Erythrée, représenté par Vincent Zufferey, Caritas Suisse, (...), recourant, contre Secrétariat d'Etat aux migrations (SEM), Quellenweg 6, 3003 Berne, autorité inférieure. Objet Asile ; décision du SEM du 9 mars 2017 / N (...). Vu la demande d'asile déposée en Suisse par A._______ en date du 13 octobre 2015, la décision du 9 mars 2017, par laquelle le SEM a rejeté la demande d'asile présentée par le recourant, a prononcé son renvoi de Suisse et ordonné son admission provisoire, le recours du 10 avril 2017 formé par l'intéressé contre cette décision, par lequel il a conclu à l'octroi de l'asile et a requis l'assistance judiciaire totale, l'ordonnance du Tribunal administratif fédéral (ci-après : le Tribunal) du 13 avril suivant rejetant cette dernière requête, mais dispensant le recourant du versement d'une avance de frais,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on réalisée en l'espèce,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l'intéressé, originaire du village de B._______ (région de Zoba Debub), a expliqué qu'il avait été élevé par sa grand-mère (décédée depuis son départ), son père étant mort au combat et sa mère ayant disparu, qu'il a décidé de quitter son pays avant tout pour poursuivre sa scolarité, qu'il avait dû interrompre, et connaître de meilleures conditions de vie, qu'il n'a jamais entretenu d'activité politique, ni connu de problèmes avec les autorités, et n'a pas encore été convoqué au service militaire, qu'il a toutefois dit craindre d'être prochainement enrôlé, du fait de l'achèvement de sa scolarité, qu'il aurait rejoint l'Ethiopie, puis aurait gagné la Suisse via le Soudan, le Libye et l'Italie, avec l'aide de passeurs, bénéficiant pour ce faire de l'aide d'un oncle établi en Israël, qu'il a exposé, dans son recours, redouter l'enrôlement dans l'armée, ainsi que des sanctions découlant de son départ illégal, que toutefois, c'est à juste titre que le SEM a considéré qu'aucune convocation de l'intéressé au service militaire n'était jamais intervenue, et que cette possibilité ne relève en l'état que d'une hypothèse aucunement étayée, que n'ayant pas éludé le service militaire, il n'est en l'état menacé d'aucune sanction pour ce motif, le Tribunal ne pouvant prendre en considération, pour déférer aux conclusions du recours, des éventualités aujourd'hui aucunement concrétisées, que s'agissant de son départ illégal, le Tribunal a retenu, dans un arrêt de référence destiné à publication (arrêt D-7898/2015 du 30 janvier 2017), que le seul départ illégal d'Erythrée ne suffit pas à entraîner la reconnaissance de la qualité de réfugié, en l'absence de facteurs aggravants propres au requérant, de nature à faire naître un risque de persécution, qu'en l'espèce, aucune circonstance particulière, dans la situation du recourant, ne la fait apparaître sous un jour plus défavorable, dans la mesure où il n'a en rien attiré l'attention des autorités, comme déjà constaté, et ne s'est pas soustrait à ses obligations militaires, que dès lors, aucun élément ne permet de retenir la qualité de réfugié de l'intéressé, qu'au vu de ce qui précède, le recours, en tant qu'il conteste le refus d'asile, doit donc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qu'en ce qui concerne son exécution, le Tribunal constate que le SEM a prononcé l'admission provisoire du recourant, si bien que cette question n'a pas à être tranchée, qu'en conséquence,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le Tribunal administratif fédéral prononce: 1. Le recours est rejeté. 2. Les frais de procédure, d'un montant de 750 francs, sont mis à la charge du recourant. Ce montant doit être versé sur le compte du Tribunal dans les 30 jours dès l'expédition du présent arrêt. 3. Le présent arrêt est adressé au mandataire du recourant, au SEM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