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E-2138/2016 vom 15. April 2016</w:t>
      </w:r>
    </w:p>
    <w:p>
      <w:r>
        <w:t>Bundesverwaltungsgericht, 2016-04-15, FR</w:t>
      </w:r>
    </w:p>
    <w:p>
      <w:r>
        <w:rPr>
          <w:b/>
        </w:rPr>
        <w:t xml:space="preserve">Quelle: </w:t>
      </w:r>
      <w:r>
        <w:t>https://mcp.opencaselaw.ch/entscheid/bvger_E-2138_2016</w:t>
      </w:r>
    </w:p>
    <w:p>
      <w:r>
        <w:t>FR: TAF E-2138/2016 du 15 avril 2016</w:t>
      </w:r>
    </w:p>
    <w:p>
      <w:r>
        <w:t>IT: TAF E-2138/2016 del 15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E-2138/2016 Arrêt du 15 avril 2016 Composition William Waeber, juge unique, avec l'approbation de Nina Spälti Giannakitsas, juge ; Jean-Claude Barras, greffier. Parties A._______, né le (...), Corée (Nord), recourant, contre Secrétariat d'Etat aux migrations (SEM), Quellenweg 6, 3003 Berne, autorité inférieure. Objet Asile (non-entrée en matière / procédure Dublin) et renvoi ; décision du SEM du 30 mars 2016 / N (...). Vu la demande d'asile déposée par A._______ le 12 février 2016, le procès-verbal de son audition au Centre d'enregistrement et de procédure (CEP) de Vallorbe, le 23 février suivant, la décision du 30 mars 2016 (notifiée le 1er avril suivant), par laquelle le SEM, se fondant sur l'art. 31a al. 1 let. b LAsi (RS 142.31), n'est pas entré en matière sur la demande d'asile du précité, a prononcé son transfert vers le Danemark et a ordonné l'exécution de cette mesure, constatant l'absence d'effet suspensif à un éventuel recours, le recours interjeté le 7 avril 2016 contre cette décision, les demandes tendant à l'octroi de l'assistance judiciaire partielle et à la désignation d'un mandataire d'office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l'intéressé a qualité pour recourir (cf. art. 48 al. 1 PA, applicable par renvoi de l'art. 37 LTAF), que le recours, interjeté dans la forme (cf. art. 52 al. 1 PA par renvoi de l'art. 6 LAsi)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été enregistré en tant que demandeur d'asile au Danemark le 30 janvier 2014, que le 17 mars 2016, le SEM a dès lors soumis aux autorités danoises compétentes, dans les délais fixés aux art. 23 par. 2 et 24 par. 2 du règlement Dublin III une requête aux fins de reprise en charge, fondée sur l'art. 18 par. 1 let. b du règlement Dublin III, que, le 29 mars suivant, lesdites autorités ont expressément accepté de reprendre en charge le requérant, sur la base de cette même disposition, que le Danemark a ainsi reconnu sa compétence pour traiter la demande d'asile de l'intéressé, que le recourant conteste cependant la décision du SEM en tant qu'elle retient que la compétence du Danemark est de ce fait donnée, que, lors de son audition, il a affirmé n'être jamais allé dans ce pays, qu'aussi les empreintes répertoriées dans le système "Eurodac" ne pouvaient être les siennes mais éventuellement, selon ses dires, celles de son jumeau, dont il était sans nouvelle depuis que celui-ci était parti à B._______, que, selon lui, l'unité centrale du système "Eurodac" avait ainsi pu confondre les empreintes de son jumeau avec les siennes en raison d'une défaillance technique qui n'était pas à exclure d'emblée, qu'à l'appui de son recours, il produit une photographie de lui-même et de son amie alors enceinte de leur enfant, prise, selon lui, à C._______, sur la frontière russo-chinoise et sur laquelle figure en surimpression la date du 2 mai 2014, ce qui prouverait qu'il n'était pas en Europe le 30 janvier 2014, qu'il souligne aussi les incertitudes qui grèvent son identification vu les indications figurant dans les documents "Eurodac" sur la mauvaise qualité de ses empreintes et les difficultés rencontrées par les autorités auxquelles il a fallu plusieurs tentatives pour prendre ses empreintes et obtenir un résultat en raison de l'allergie qui affecterait la peau de ses doigts, comme le prouveraient les photographies également jointes à son mémoire de recours, qu'il soutient enfin que les empreintes de jumeaux sont très similaires, qu'il n'est donc pas exclu que le système "Eurodac" ait détecté les empreintes les plus similaires aux siennes et que ces empreintes soient celles de son jumeau, que le Tribunal observe d'abord que celui dont le recourant dit qu'il s'agit éventuellement de son frère ne s'est pas annoncé au Danemark sous l'identité donnée par le recourant à son audition, que les noms, prénoms et dates de naissance fournis par le recourant ne correspondent pas à ceux de cet individu, que le Tribunal n'a pas de raison de présumer que s'il avait effectivement demandé l'asile au Danemark, le frère du recourant l'aurait forcément fait sous une autre identité que la sienne, que, par ailleurs, à elle seule, la photographie produite par le recourant au stade du recours ne suffit pas à prouver qu'il n'était pas au Danemark au moment où elle a été prise vu les évidentes possibilités de manipulation de la date qui y figure, qu'enfin et quoi qu'il en dise, après des difficultés initiales, ses empreintes ont finalement pu être prélevées et leur comparaison avec celles de l'unité centrale Eurodac ont révélé qu'il avait sans aucun doute été enregistré au Danemark en tant que requérant d'asile, qu'en outre, l'allergie de la peau dont il dit souffrir aux doigts n'a pas été confirmée par la production d'un certificat médical de sorte qu'une détérioration volontaire de ses empreintes ne peut être écartée, qu'éventuellement, il n'est pas exclu que, de par le monde, il puisse se trouver deux empreintes très similaires, que ces empreintes soient de surcroît celles de ressortissants d'un même Etat apparaît par contre hautement improbable voire quasi-impossible, que les griefs du recourant tombent ainsi à faux, celui-ci n'ayant en définitive pas démontré qu'il ne se trouvait pas au Danemark le 30 janvier 2014, que, dans ces conditions, il y a lieu de retenir qu'il est entré en Suisse le (...) 2016 après avoir été pris en charge par les autorités danoises le 30 janvier 2014 en qualité de requérant d'asile, qu'eu égard à ce qui précède, le point de savoir si le SEM était légitimé à constater une éventuelle incompétence des autorités danoises, l'art. 18 par. 1 let. b du règlement Dublin III étant une disposition non justiciable (non "self-executing"), peut demeurer indécis, que, pour le reste, le Danemark est lié à la CharteUE et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qu'en l'absence d'une pratique avérée, dans ce pays, de violation systématique des normes minimales de l'Union européenne (directive no 2013/32/UE du Parlement européen et du Conseil du 26 juin 2013 relative à des procédures communes pour l'octroi et le retrait de la protection internationale [refonte] [JO L 180/60 du 29.6.2013, ci-après : directive Procédure] ; directive no 2013/33/UE du Parlement européen et du Conseil du 26 juin 2013 établissant des normes pour l'accueil des personnes demandant la protection internationale [refonte] [JO L 180/96 du 29.6.2013, ci-après : directive Accueil] ;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l'art. 3 par. 2 al. 2 du règlement Dublin III n'est pas applicable et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cette présomption peut toutefois être renversée par des indices sérieux que, dans le cas concret, les autorités de cet Etat ne respecteraient pas le droit international (cf. ATAF 2010/45 consid. 7.4 et 7.5), qu'en l'occurrence, invité à exprimer ses objections à son transfert au Danemark, lors de son audition du 23 février 2016, le recourant a déclaré que la Suisse ne pouvait l'y transférer vu qu'il n'y était jamais allé, que, dans son recours, il ne prétend pas que le Danemark ne respecterait pas le droit international (cf. ATAF 2010/45 consid. 7.4 et 7.5) qu'il ne fournit par conséquent pas d'indices sérieux de nature à démontrer que le Danemark ne respecterait pas le principe de non refoulement dans son cas, et donc faillirait à ses obligations internationales en le renvoyant dans un pays où sa vie, son intégrité corporelle ou sa liberté seraient sérieusement menacées, ou encore d'où il risquerait d'être astreint à se rendre dans un tel pays, qu'il ne paraît en outre pas avoir eu à pâtir jusqu'ici de défaillances dans la procédure d'asile ou dans les conditions d'accueil des requérants d'asile au Danemark, qu'il n'en a en tout cas rien dit, que, vu ce qui précède, son transfert au Danemark n'est pas contraire aux obligations de la Suisse découlant des art. 3 CEDH et 3 Conv. torture, que la présomption de sécurité attachée au respect par ce pays de ses obligations tirées du droit international public et du droit européen n'étant pas renversée, une vérification plus approfondie et individualisée des risques dans cet Etat de destination n'est pas nécessaire (cf. Francesco Maiani / Constantin Hruschka, Le partage des responsabilités, entre confiance mutuelle et sécurité des demandeurs d'asile, in Asyl 2/11 p. 14), que le Danemark demeure dès lors l'Etat responsable de l'examen de la demande d'asile du recourant au sens du règlement Dublin III, qu'il n'y a pas lieu de faire application de la clause discrétionnaire de l'art. 17 par. 1 du règlement Dublin III en combinaison avec l'art. 29a al. 3 de l'ordonnance 1 du 11 août 1999 sur l'asile relative à la procédure (OA 1, RS 142.311), qu'à propos de cette dernière disposition, l'intéressé n'a pas fait valoir d'éléments qui auraient pu imposer au SEM un examen plus détaillé de sa demande sous l'angle des raisons humanitaires, que le SEM, qui a motivé sa décision en tenant compte de tous les éléments allégués par le recourant et qui n'a pas fait preuve d'arbitraire dans son appréciation ni violé le principe de la proportionnalité ou de l'égalité de traitement, a exercé correctement son pouvoir d'appréciation, en regard de l'art. 29a al. 3 OA 1, que le Tribunal ne peut d'ailleurs plus, en la matière, substituer son appréciation à celle de l'autorité inférieure, son contrôle se limitant à vérifier si celle-ci a exercé son pouvoir et si elle l'a fait conformément à la loi (cf. ATAF 2015/9 consid. 8), que le règlement Dublin III ne confère en outre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dans ces conditions, c'est à bon droit que le SEM n'est pas entré en matière sur la demande d'asile de l'intéressé (cf. 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et celle tendant à la désignation d'un mandataire d'office sont rejetées (cf. art. 65 al. 1 et 2 PA et art. 110a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et celle tendant à la désignation d'un mandataire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