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E-2126/2025 vom 26. Februar 2025</w:t>
      </w:r>
    </w:p>
    <w:p>
      <w:r>
        <w:t>Bundesverwaltungsgericht, 2025-02-26, DE</w:t>
      </w:r>
    </w:p>
    <w:p>
      <w:r>
        <w:rPr>
          <w:b/>
        </w:rPr>
        <w:t xml:space="preserve">Quelle: </w:t>
      </w:r>
      <w:r>
        <w:t>https://mcp.opencaselaw.ch/entscheid/bvger_E-2126_2025_d20250226</w:t>
      </w:r>
    </w:p>
    <w:p>
      <w:r>
        <w:t>FR: TAF E-2126/2025 du 26 février 2025</w:t>
      </w:r>
    </w:p>
    <w:p>
      <w:r>
        <w:t>IT: TAF E-2126/2025 del 26 febbraio 2025</w:t>
      </w:r>
    </w:p>
    <w:p>
      <w:pPr>
        <w:pStyle w:val="Heading2"/>
      </w:pPr>
      <w:r>
        <w:t>Regeste</w:t>
      </w:r>
    </w:p>
    <w:p>
      <w:r>
        <w:t>Asyl und Wegweisung | Asyl und Wegweisung; Verfügung des SEM vom 26. Februar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den Beschwerdeführenden auferlegt. Der geleistete Kostenvorschuss wird zur Bezahlung der Verfahrenskosten verwendet.</w:t>
      </w:r>
    </w:p>
    <w:p>
      <w:r>
        <w:rPr>
          <w:b/>
        </w:rPr>
        <w:t>E. 3</w:t>
      </w:r>
    </w:p>
    <w:p>
      <w:r>
        <w:t>Dieses Urteil geht an die Beschwerdeführenden, die Vorinstanz und die kantonale Migrationsbehörde. Die Einzelrichterin: Die Gerichtsschreiberin: Constance Leisinger Saskia Eberhardt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