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E-2126/2025 vom 6. Juni 2025</w:t>
      </w:r>
    </w:p>
    <w:p>
      <w:r>
        <w:t>Bundesverwaltungsgericht, 2025-06-06, DE</w:t>
      </w:r>
    </w:p>
    <w:p>
      <w:r>
        <w:rPr>
          <w:b/>
        </w:rPr>
        <w:t xml:space="preserve">Quelle: </w:t>
      </w:r>
      <w:r>
        <w:t>https://mcp.opencaselaw.ch/entscheid/bvger_E-2126_2025</w:t>
      </w:r>
    </w:p>
    <w:p>
      <w:r>
        <w:t>FR: TAF E-2126/2025 du 6 juin 2025</w:t>
      </w:r>
    </w:p>
    <w:p>
      <w:r>
        <w:t>IT: TAF E-2126/2025 del 6 giugno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den Beschwerdeführenden auferlegt. Der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die Vorinstanz und die kantonale Migrationsbehörde. Die Einzelrichterin: Die Gerichtsschreiberin: Constance Leisinger Saskia Eberhardt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