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E-2122/2015 vom 24. Juni 2015</w:t>
      </w:r>
    </w:p>
    <w:p>
      <w:r>
        <w:t>Bundesverwaltungsgericht, 2015-06-24, DE</w:t>
      </w:r>
    </w:p>
    <w:p>
      <w:r>
        <w:rPr>
          <w:b/>
        </w:rPr>
        <w:t xml:space="preserve">Quelle: </w:t>
      </w:r>
      <w:r>
        <w:t>https://mcp.opencaselaw.ch/entscheid/bvger_E-2122_2015</w:t>
      </w:r>
    </w:p>
    <w:p>
      <w:r>
        <w:t>FR: TAF E-2122/2015 du 24 juin 2015</w:t>
      </w:r>
    </w:p>
    <w:p>
      <w:r>
        <w:t>IT: TAF E-2122/2015 del 24 giugno 2015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 werden dem Beschwerdeführer auferlegt. Der am 3. Juni 2015 in gleicher Höhe geleistete Kostenvorschuss wird zu deren Bezahlung verwendet.</w:t>
      </w:r>
    </w:p>
    <w:p>
      <w:r>
        <w:rPr>
          <w:b/>
        </w:rPr>
        <w:t>E. 3</w:t>
      </w:r>
    </w:p>
    <w:p>
      <w:r>
        <w:t>Dieses Urteil geht an den Beschwerdeführer, das SEM und die kantonale Migrationsbehörde. Die Einzelrichterin: Die Gerichtsschreiberin: Regula Schenker Senn Aglaja Schinzel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