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E-2116/2018 vom 19. April 2018</w:t>
      </w:r>
    </w:p>
    <w:p>
      <w:r>
        <w:t>Bundesverwaltungsgericht, 2018-04-19, DE</w:t>
      </w:r>
    </w:p>
    <w:p>
      <w:r>
        <w:rPr>
          <w:b/>
        </w:rPr>
        <w:t xml:space="preserve">Quelle: </w:t>
      </w:r>
      <w:r>
        <w:t>https://mcp.opencaselaw.ch/entscheid/bvger_E-2116_2018</w:t>
      </w:r>
    </w:p>
    <w:p>
      <w:r>
        <w:t>FR: TAF E-2116/2018 du 19 avril 2018</w:t>
      </w:r>
    </w:p>
    <w:p>
      <w:r>
        <w:t>IT: TAF E-2116/2018 del 19 aprile 2018</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E-2116/2018 Urteil vom 19. April 2018 Besetzung Einzelrichterin Muriel Beck Kadima, mit Zustimmung von Richterin Barbara Balmelli; Gerichtsschreiberin Denise Eschler. Parteien A._______, geboren am (...), Libyen, Beschwerdeführer, gegen Staatssekretariat für Migration (SEM), Quellenweg 6, 3003 Bern, Vorinstanz. Gegenstand Nichteintreten auf Asylgesuch (sicherer Drittstaat) und Wegweisung; Verfügung des SEM vom 28. März 2018 / N (...). Das Bundesverwaltungsgericht stellt fest, dass der Beschwerdeführer am 26. Juli 2017 im Empfangs- und Verfahrenszentrum des SEM in B._______ um Asyl nachsuchte, dass ein gleichentags durchgeführter Abgleich der Fingerabdrücke des Beschwerdeführers mit der "Eurodac"-Datenbank ergab, dass dieser am (...) 2015 in Italien ein Asylgesuch eingereicht hatte, dass am 2. August 2017 die Befragung zur Person (BzP) stattfand, an welcher der Beschwerdeführer angab, er sei libyscher Staatsangehöriger und habe eine italienische Aufenthaltsbewilligung als Flüchtling erhalten, dass dem Beschwerdeführer im Rahmen der BzP rechtliches Gehör zur mutmasslichen Zuständigkeit Italiens zur Durchführung des Asyl- und Wegweisungsverfahrens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zum allfälligen Nichteintretensentscheid gemäss Art. 31a Abs. 1 Bst. b AsylG (SR 142.31) sowie zur Wegweisung nach Italien gewährt wurde, dass ihm ausserdem rechtliches Gehör bezüglich seines Gesundheitszustandes gewährt wurde, dass das SEM mit Schreiben vom 31. August 2017 dem Beschwerdeführer mitteilte, die italienischen Behörden hätten ihm subsidiären Schutz gewährt, weshalb die Dublin-III-VO nicht angewendet werde und das Asylgesuch in der Schweiz zu behandeln sei, dass es beabsichtige, gemäss Art. 31a Abs. 1 Bst. a AsylG nicht auf das Asylgesuch einzutreten und ihn nach Italien wegzuweisen, weshalb es ihm eine Frist zur schriftlichen Stellungnahme ansetzte, dass das SEM am 4. September 2017 die italienischen Behörden gestützt auf die Richtlinie 2008/115/EG des Europäischen Parlaments und des Rates vom 16. Dezember 2008 über gemeinsame Normen und Verfahren in den Mitgliedstaaten zur Rückführung illegal aufhältiger Drittstaatsangehöriger um Rückübernahme des Beschwerdeführers ersuchte, dass der Beschwerdeführer mit Schreiben vom 5. September 2017 seine Stellungnahme einreichte, in welcher er im Wesentlichen seine körperliche Behinderung ([...]) und die unangemessene medizinische Versorgung in Italien geltend machte, dass die italienischen Behörden am 26. März 2018 dem Ersuchen um Rückübernahme des SEM zustimmten, dass das SEM mit Verfügung vom 28. März 2018 - eröffnet am 5. April 2018 - in Anwendung von Art. 31a Abs. 1 Bst. a AsylG auf das Asylgesuch nicht eintrat, die Wegweisung aus der Schweiz nach Italien anordnete und den Beschwerdeführer aufforderte, die Schweiz spätestens am Tag nach Ablauf der Beschwerdefrist zu verlassen, dass es gleichzeitig die Aushändigung der editionspflichtigen Akten gemäss Aktenverzeichnis an den Beschwerdeführer verfügte, dass der Beschwerdeführer mit Eingabe vom 11. April 2018 gegen diesen Entscheid beim Bundesverwaltungsgericht Beschwerde erhob und dabei die Aufhebung der Verfügung, das Eintreten auf das Asylgesuch, die Anerkennung der Flüchtlingseigenschaft und die Gewährung von Asyl, eventualiter die Aussetzung des Wegweisungsvollzugs zugunsten einer vorläufigen Aufnahme, subeventualiter die Feststellung der Unzulässigkeit beziehungsweise Unzumutbarkeit der Wegweisung sowie die Gewährung einer vorläufigen Aufnahme beantragte, dass in verfahrensrechtlicher Hinsicht um die Gewährung der unentgeltlichen Rechtspflege (gemäss Art. 65 Abs. 1 VwVG i.V.m. Art. 110a AsylG) und um Verzicht auf die Erhebung eines Kostenvorschusses ersucht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vorbehältlich nachfolgender Erwägungen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und im Bereich des Ausländerrechts nach Art. 49 VwVG richten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sicheren Drittstaat nach Art. 6a Abs. 2 Bst. b AsylG zurückkehren können, in welchem sie sich vorher aufgehalten haben (Art. 31a Abs. 1 Bst. a AsylG), dass der Bundesrat jene Staaten, in denen nach seinen Feststellungen effektiver Schutz vor Rückschiebung im Sinne von Art. 5 Abs. 1 AsylG besteht, als sichere Drittstaaten bezeichnet (Art. 6a Abs. 2 Bst. b AsylG), dass es sich bei Italien gemäss Beschluss des Bundesrates vom 14. Dezember 2007 um einen sicheren Drittstaat im Sinne von Art. 6a Abs. 2 Bst. b AsylG handelt, dass sich der Beschwerdeführer vor seiner Einreise in die Schweiz unbestrittenermassen in Italien aufgehalten hat, dass er über eine gültige Aufenthaltsbewilligung verfügt und die italienischen Behörden seiner Rückübernahme am 26. März 2018 explizit zugestimmt haben, weshalb er dorthin zurückkehren kann, dass das SEM folglich zu Recht nicht auf das Asylgesuch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6a AsylG zugunsten sicherer Drittstaaten die Vermutung besteht, sie würden ihre völkerrechtlichen Verpflichtungen - darunter im Wesentlichen das Refoulement-Verbot und grundlegende menschenrechtliche Garantien - einhalten, dass gestützt auf Art. 83 Abs. 5 AuG ferner die Vermutung besteht, eine Wegweisung in einen EU- oder EFTA-Staat sei in der Regel zumutbar, dass es der betroffenen Person obliegt, diese beiden Vermutungen umzustossen, dass die betroffene Person ernsthafte Anhaltpunkte vorzubringen hat, die Behörden des in Frage stehenden Staates hätten im konkreten Fall das Völkerrecht verletzt, ihr nicht den notwendigen Schutz gewährt oder sie menschenunwürdigen Lebensumständen ausgesetzt respektive sie würde aufgrund von individuellen Umständen sozialer, wirtschaftlicher oder gesundheitlicher Art in eine existenzielle Notlage geraten (vgl. dazu beispielsweise das Urteil des BVGer D-4904/2017 vom 7. September 2017 E. 5.3 m.w.H.),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die vom der Beschwerdeführer geltend gemachte gesundheitliche Situation - (...) - zwar erschwerte Lebensumstände mit sich bringt, dass Italien durch die Richtlinie 2011/95/EU des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für den Inhalt des zu gewährenden Schutzes (sog. Qualifikationsrichtlinie) gebunden ist, wonach Personen mit Schutzstatus dieselben Rechte besitzen, wie Staatsbürger des betroffenen Mitgliedstaats bezüglich des Zugangs zu medizinischer Versorgung, des Zugangs zum Arbeitsmarkt oder zu Sozialversicherungen, dass die in Italien im Allgemeinen schwierigen ökonomischen Lebensbedingungen die ganze Bevölkerung betreffen, weshalb sie der Zumutbarkeit des Vollzugs der Wegweisung nach Italien nicht entgegen zu stehen vermögen, dass es dem Beschwerdeführer unbenommen ist, sich an die italienischen Behörden zu wenden, sollten diese ihren Verpflichtungen nicht nachkommen, dass ein Wegweisungsvollzug nach Italien folglich zulässig, zumutbar, technisch möglich und praktisch durchführbar ist, dass die Beschwerde aus diesen Gründen abzuweisen ist, dass das Beschwerdeverfahren mit vorliegendem Urteil abgeschlossen ist, weshalb sich der Antrag auf Erlass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110a AsylG mangels Erfüllens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Denise Eschler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