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E-2114/2016 vom 11. April 2016</w:t>
      </w:r>
    </w:p>
    <w:p>
      <w:r>
        <w:t>Bundesverwaltungsgericht, 2016-04-11, DE</w:t>
      </w:r>
    </w:p>
    <w:p>
      <w:r>
        <w:rPr>
          <w:b/>
        </w:rPr>
        <w:t xml:space="preserve">Quelle: </w:t>
      </w:r>
      <w:r>
        <w:t>https://mcp.opencaselaw.ch/entscheid/bvger_E-2114_2016</w:t>
      </w:r>
    </w:p>
    <w:p>
      <w:r>
        <w:t>FR: TAF E-2114/2016 du 11 avril 2016</w:t>
      </w:r>
    </w:p>
    <w:p>
      <w:r>
        <w:t>IT: TAF E-2114/2016 del 11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anhand der Zentraleinheit Eurodac zu Recht die Zuständigkeit Deutschlands erkannt und die deutschen Behörden - gestützt auf Art. 18 Abs. 1 Bst. b Dublin-III-VO - um Übernahme ersucht. Das Gesuch wurde gutgeheissen. Deutschland ist somit verpflichtet, die Personen wieder aufzunehmen und angemessene Vorkehrungen für die Rückkehr zu treffen. Die pauschalen und erst auf Beschwerdeebene geltend gemachten Einwände der Beschwerdeführerin - sie habe die Schweiz nicht wegen ihrer Familie, sondern für mehr Sicherheit für sich und ihren Sohn gewählt, in Deutschland würden die Verwandten ihres Ex-Mannes leben, im Übrigen sei sie nur eine Nacht in Deutschland geblieben, falls sie dorthin zurück müsse, sei ihr Leben in Gefahr - sind nicht geeignet, eine Verletzung der Zuständigkeitsbestimmungen darzutun. Die Beschwerdeführerin und ihr minderjähriger Sohn sind gesund (SEM-Akten, A5, S. 9). Im Übrigen sind die deutschen Behörden schutzwillig und schutzfähig, sofern die Beschwerdeführerin tatsächlich auf Schutz vor ihren Verwandten angewiesen sein sollte. Die Vorinstanz hat folgerichtig einen Selbsteintritt ausgeschlossen (Art. 17 Dublin-III-VO, Art. 29a Abs. 3 AsylV 1) und ist auf das Asylgesuch zu Recht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in Höhe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