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E-2112/2010 vom 9. April 2010</w:t>
      </w:r>
    </w:p>
    <w:p>
      <w:r>
        <w:t>Bundesverwaltungsgericht, 2010-04-09, DE</w:t>
      </w:r>
    </w:p>
    <w:p>
      <w:r>
        <w:rPr>
          <w:b/>
        </w:rPr>
        <w:t xml:space="preserve">Quelle: </w:t>
      </w:r>
      <w:r>
        <w:t>https://mcp.opencaselaw.ch/entscheid/bvger_E-2112_2010</w:t>
      </w:r>
    </w:p>
    <w:p>
      <w:r>
        <w:t>FR: TAF E-2112/2010 du 9 avril 2010</w:t>
      </w:r>
    </w:p>
    <w:p>
      <w:r>
        <w:t>IT: TAF E-2112/2010 del 9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Der Betrag ist innert 30 Tagen nach Versand des vorliegenden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die Vorinstanz und die kantonale Migrationsbehörde.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