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E-2103/2010 vom 7. Mai 2010</w:t>
      </w:r>
    </w:p>
    <w:p>
      <w:r>
        <w:t>Bundesverwaltungsgericht, 2010-05-07, FR</w:t>
      </w:r>
    </w:p>
    <w:p>
      <w:r>
        <w:rPr>
          <w:b/>
        </w:rPr>
        <w:t xml:space="preserve">Quelle: </w:t>
      </w:r>
      <w:r>
        <w:t>https://mcp.opencaselaw.ch/entscheid/bvger_E-2103_2010</w:t>
      </w:r>
    </w:p>
    <w:p>
      <w:r>
        <w:t>FR: TAF E-2103/2010 du 7 mai 2010</w:t>
      </w:r>
    </w:p>
    <w:p>
      <w:r>
        <w:t>IT: TAF E-2103/2010 del 7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E-2103/2010/ {T 0/2} Arrêt du 7 mai 2010 Composition François Badoud, juge unique, avec l'approbation de Fulvio Haefeli, juge ; Grégory Sauder, greffier. Parties A._______, Congo (Brazaville), représenté par Centre Social Protestant (CSP), en la personne de Marie-Claire Kunz, recourant, contre Office fédéral des migrations (ODM), Quellenweg 6, 3003 Berne, autorité inférieure, Objet Asile (non-entrée en matière) et renvoi (Dublin) ; décision de l'ODM du 15 mars 2010 / N (...). Vu la demande d'asile déposée en Suisse par A._______ en date du 26 août 2009, la requête présentée, le 13 novembre 2009, par l'ODM aux autorités françaises en vue du transfert de l'intéressé, la communication du 30 novembre 2009, par laquelle la France a accepté cette requête, la décision du 15 mars 2010, par laquelle l'ODM, se fondant sur l'art. 34 al. 2 let. d de la loi du 26 juin 1998 sur l'asile (LAsi, RS 142.31), n'est pas entré en matière sur la demande d'asile du recourant, a prononcé son renvoi de Suisse vers la France, a chargé le canton de B._______ de l'exécution de cette mesure et a constaté l'absence d'effet suspensif à un éventuel recours, le recours interjeté, le 31 mars 2010, contre cette décision, les demandes d'assistance judiciaire partielle et de mesures provisionnelles dont il est assorti, la suspension, le 12 avril 2010, de l'exécution du transfert, par la voie de mesures 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première demande d'asile en France, le 26 février 2007, ce qu'il n'a pas voulu commenter, que, le 30 novembre 2009, les autorités françaises ont expressément accepté de reprendre en charge le recourant, sur la base de l'art. 16 § 1 let. c du règlement Dublin II, qu'en date du 31 août 2009, le recourant s'est déterminé sur le résultat des investigations de l'ODM et, notamment, sur son éventuel transfert en France conformément à l'art. 34 al. 2 let. d LAsi (cf. procès-verbal du 31 août 2009, p. 2), qu'à cette occasion, il a déclaré préférer rester en Suisse, précisant qu'il n'avait pas d'autre réponse à fournir, que, dans son recours, il reproche, d'une part, à l'ODM de n'avoir pas motivé sa décision et invoque donc une violation de son droit d'être entendu, motif pris qu'il ne pouvait pas discerner quel critère avait été retenu pour conclure à la compétence de la France de traiter sa demande d'asile, qu'il allègue, d'autre part, avoir des problèmes de santé pour lesquels il n'a obtenu aucun traitement en France et qui justifieraient de renoncer à son transfert, qu'à cet effet, il a produit un rapport des Hôpitaux universitaires genevois (HUG) du 29 mars 2010, attestant qu'il souffre principalement d'une insuffisance veineuse avec syndrome post-thrombique, d'un syndrome de jambes sans repos ainsi que d'une fistule anale, pour laquelle une intervention chirurgicale est prévue le 19 mai 2010, que, s'agissant de son premier grief,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ATAF 2008/44 consid. 4.4 p. 632s., ATAF 2007/27 consid. 5.5.2 p. 321s. ; cf. aussi Jurisprudence et informations de la Commission suisse de recours en matière d'asile [JICRA] 2006 n° 4 consid. 5 p. 44s.), qu'il y a violation du droit d'être entendu si l'autorité ne satisfait pas à son devoir minimum d'examiner et traiter les problèmes pertinents (cf. ATF 122 IV 8 consid. 2c, ATF 118 Ia 35 consid. 2e), que cet examen s'effectue en tenant compte des circonstances du cas d'espèce, que, dans des situations particulières, notamment des affaires simples, l'obligation de motiver peut être considérée comme étant remplie lorsque les motifs de la décision résultent de correspondances antérieures claires, d'un renvoi à une décision antérieure ou à un document séparé ou si l'intéressé les connaît pour les avoir déjà admis (cf. PIERRE MOOR, Droit administratif, vol. II, 2e éd., Berne 2002, p. 300 et jurisp. cit.), que, dans la décision dont est recours, l'ODM ne fait certes pas mention de la disposition réglementaire topique qui l'a amené à conclure que la France est compétente pour traiter la demande d'asile, faisant simplement référence, mais de manière certes erronée, à l'art. 19 § 3 et 4 du règlement Dublin II, confondant prise et reprise en charge, que, toutefois, copie de toutes les pièces importantes du dossier ont été communiquées à l'intéressé, en annexe à la décision du 15 mars 2010, en particulier la pièce A15 du dossier ODM, à savoir l'acceptation de réadmission par la France du 30 novembre 2009, que le recourant a donc eu connaissance de la disposition du règlement Dublin - en l'occurrence l'art. 16 § 1 let. c - fondant la compétence de la France pour sa reprise en charge, que, dans sa décision, l'ODM a, par ailleurs, clairement mentionné l'existence en France d'une demande d'asile antérieure à l'arrivée en Suisse de l'intéressé, ce dont celui-ci était déjà au courant pour en avoir été informé lors de l'audition du 31 août 2009, au cours de laquelle l'occasion lui avait été donnée de se prononcer sur un éventuel transfert dans ce pays, que le recourant était donc parfaitement en mesure de réaliser que la France était l'Etat compétent pour le traitement de sa demande d'asile, qu'il était également en mesure de comprendre qu'il s'agissait non pas d'une prise en charge, mais d'une reprise en charge au sens de l'art. 16 § 1 let. c du règlement Dublin II, cette disposition renvoyant à l'art. 20 dudit règlement, en ce qui concerne les hypothèses de reprise en charge, et non à l'art. 19 § 3 et 4, comme indiqué à tort par l'ODM dans sa décision, qu'en outre, l'ODM n'était pas tenu d'indiquer en sus, ni dans la requête aux fins de reprise en charge, ni dans la décision attaquée, le critère précis énoncé au chapitre III du règlement Dublin II désignant, selon lui, la France comme Etat responsable, qu'en effet, la mention de ce critère précis ne constitue pas une condition de validité de la requête aux fins de reprise en charge selon l'art. 20 § 1 let. a du règlement Dublin II (cf. le formulaire uniforme pour les requêtes aux fins de reprise en charge figurant en annexe III du règlement (CE) n° 1560/2003 de la Commission du 2 septembre 2003 portant modalités d'application du règlement Dublin II [JO L 222 du 5.9.2003 ; ci-après : règlement modalités d'application de Dublin II] et art. 2 du règlement modalités d'application de Dublin II), que le contenu de la décision attaquée était donc suffisant pour permettre à son destinataire d'exercer son droit de recours à bon escient, qu'en conséquence, le grief du recourant, s'appuyant sur une violation du droit d'être entendu, n'est pas fondé, que, par ailleurs, le recourant n'a pas allégué qu'il existerait pour lui un risque personnel concret et sérieux d'être soumis, en cas de transfert en France, à un traitement prohibé par l'art. 3 de la Convention du 4 novembre 1950 de sauvegarde des droits de l'homme et des libertés fondamentales (CEDH, RS 0.101), que la France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de non-refoulement énoncé expressément à l'art. 33 Conv. et rappelé à l'art. 5 LAsi, qu'en l'état du dossier, au vu du rapport des HUG du 29 mars 2009 et compte tenu des possibilités de traitement en France, les problèmes de santé du recourant n'apparaissent pas d'une gravité telle que son transfert serait illicite, au sens restrictif de la jurisprudence de la Cour européenne des droits de l'homme (cf. CHRISTIAN FILZWIESER / ANDREA SPRUNG, Dublin II-Verordnung, 3e éd., Vienne/Graz 2010, n° 9 ad art. 19, p. 152s. et jurisp. cit.), que, toutefois, il appartiendra à l'ODM, en vertu de son devoir de coopération, de signaler aux autorités françaises, avant le transfert du recourant, les troubles dont celui-ci souffre et les soins médicaux dont il a besoin (dans ce sens, cf. MATHIAS HERMANN, op. cit., p. 155s.) et d'être attentif, dans l'organisation du transfert, aux précautions qu'appelle son état de santé, que, dans ce sens, il conviendra de tenir compte, dans le cadre des modalités du transfert, de l'imminence de l'opération de l'intéressé, laquelle a d'ores et déjà été fixée au 19 mai 2010, qu'en définitive, il n'existe, en l'espèce, aucun obstacle rendant l'exécution du transfert de l'intéressé illicite ou même inexigible au sens de l'art. 83 al. 4 de la loi fédérale du 16 décembre 2005 sur les étrangers (LEtr, RS 142.20), si tant est que cette disposition puisse s'appliquer par analogie, que, partant, c'est à juste titre que l'ODM n'est pas entré en matière sur la demande d'asile du recourant, sur la base de l'art. 34 al. 2 let. d LAsi, que le recours doit, dès lors, être rejeté, qu'en outre, s'avérant manifestement infondé, il peut l'être par la voie du juge unique, avec l'approbation d'un second juge (cf. art. 111 let. e LAsi), qu'au vu de l'issue de la procédure, il y a lieu de rejeter la demande d'assistance judiciaire partielle et de mettre les frais de procédure, d'un montant de Fr. 600.-, à la charge du recourant (cf. art. 63 al. 1, 65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à la mandataire du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