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E-2102/2013 vom 16. Januar 2014</w:t>
      </w:r>
    </w:p>
    <w:p>
      <w:r>
        <w:t>Bundesverwaltungsgericht, 2014-01-16, DE</w:t>
      </w:r>
    </w:p>
    <w:p>
      <w:r>
        <w:rPr>
          <w:b/>
        </w:rPr>
        <w:t xml:space="preserve">Quelle: </w:t>
      </w:r>
      <w:r>
        <w:t>https://mcp.opencaselaw.ch/entscheid/bvger_E-2102_2013</w:t>
      </w:r>
    </w:p>
    <w:p>
      <w:r>
        <w:t>FR: TAF E-2102/2013 du 16 janvier 2014</w:t>
      </w:r>
    </w:p>
    <w:p>
      <w:r>
        <w:t>IT: TAF E-2102/2013 del 16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13. März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4.1</w:t>
      </w:r>
    </w:p>
    <w:p>
      <w:r>
        <w:t>Die Beschwerde ist demnach gutzuheissen. Die angefochtene Verfügung ist aufzuheben, die Sache ist zur vollständigen Sachverhaltsfeststellung sowie zu neuer Entscheidung an die Vorinstanz zurückzuweisen. Dem BFM werden die vorinstanzlichen Akten sowie das Beschwerdedossier, welches ebenfalls Prozessstoff des vorinstanzlichen Verfahrens bilden wird, zugestellt. Auf die weiteren Vorbringen in der Rechtsmit­telein­gabe ist aufgrund der vorliegenden Kassation zum heutigen Zeit­punkt nicht näher einzugehen.</w:t>
      </w:r>
    </w:p>
    <w:p>
      <w:r>
        <w:rPr>
          <w:b/>
        </w:rPr>
        <w:t>E. 4.2</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5.1</w:t>
      </w:r>
    </w:p>
    <w:p>
      <w:r>
        <w:t>Bei diesem Ausgang des Verfahrens sind keine Kosten zu erheben (Art. 63 Abs. 1 und 2 VwVG).</w:t>
      </w:r>
    </w:p>
    <w:p>
      <w:r>
        <w:rPr>
          <w:b/>
        </w:rPr>
        <w:t>E. 5.2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mit Eingabe vom 15. März 2013 eine Kostennote (mit Stand der Aufwendungen per 15. März 2013) eingereicht. Der Aufwand für die kurze Eingabe vom 30. April 2013 ist in dieser Kostennote nicht enthalten. Das Bundesverwaltungsgericht erachtet den in der Kostennote vom 13. März 2013 ausgewiesenen zeitlichen Vertretungsaufwand - inklusive Stundenansatz - als angemessen. Unter Mitberücksichtigung der kurzen Eingabe vom 30. April 2013 und der massgebenden Bemessungsfaktoren (Art. 9-13 VGKE) hat das BFM den Beschwerdeführenden eine Parteientschädigung in der Höhe von insgesamt Fr. 1'625.- (inkl. Auslagen, ohne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