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E-2096/2012 vom 25. April 2012</w:t>
      </w:r>
    </w:p>
    <w:p>
      <w:r>
        <w:t>Bundesverwaltungsgericht, 2012-04-25, FR</w:t>
      </w:r>
    </w:p>
    <w:p>
      <w:r>
        <w:rPr>
          <w:b/>
        </w:rPr>
        <w:t xml:space="preserve">Quelle: </w:t>
      </w:r>
      <w:r>
        <w:t>https://mcp.opencaselaw.ch/entscheid/bvger_E-2096_2012</w:t>
      </w:r>
    </w:p>
    <w:p>
      <w:r>
        <w:t>FR: TAF E-2096/2012 du 25 avril 2012</w:t>
      </w:r>
    </w:p>
    <w:p>
      <w:r>
        <w:t>IT: TAF E-2096/2012 del 25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E-2096/2012 Arrêt du 25 avril 2012 Composition François Badoud, juge unique, avec l'approbation de Gérard Scherrer, juge ; Beata Jastrzebska, greffière. Parties A._______, né le (...), Algérie, (...), recourant, contre Office fédéral des migrations (ODM), Quellenweg 6, 3003 Berne, autorité inférieure. Objet Asile (non-entrée en matière) et renvoi (Dublin) ; Décision de l'ODM du 11 avril 2012 / N (...). Vu la demande d'asile déposée en Suisse par A._______ en date du 18 janvier 2012, la décision du 11 avril 2012, par laquelle l'ODM, en se fondant sur l'art. 34 al. 2 let. d de la loi du 26 juin 1998 sur l'asile (LAsi, RS 142.31), n'est pas entré en matière sur la demande d'asile de l'intéressé et a prononcé son transfert vers la Belgique, le recours interjeté, le 19 avril 2012, contre cette décision et la requête de dispense d'avance de frais de procédure dont il est assorti, la réception du dossier de première instance par le Tribunal administratif fédéral (le Tribunal), le 23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selon la jurisprudence du Tribunal,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 a déposé une demande d'asile en Belgique, le 19 juillet 2007, que le 14 mars 2012, l'ODM a présenté aux autorités belges compétentes une requête aux fins de reprise en charge fondée sur l'art. 16 par. 1 point e du règlement Dublin II, qu'en date du 10 avril 2012, les autorités belges ont expressément accepté la requête de l'ODM aux fins de reprise en charge, que par conséquent, la Belgique doit être considérée comme l'Etat membre responsable de mener une procédure d'asile et de renvoi, que cela dit, l'intéressé s'oppose à son transfert en Belgique au motif qu'il souffre d'une dépression sévère et que cet Etat ne dispose pas de structures appropriées pour soigner sa maladie, qu'à l'appui de ses dires, il produit un certificat médical selon lequel il présente des symptômes anxio-dépressifs pour lesquels il est soigné au moyen de médicaments (Valium®), que l'intéressé dénonce en outre les conditions de vie précaires que connaissent, à ses yeux, les demandeurs d'asile en Belgique, que sur cette base, il demande à la Suisse d'appliquer, en sa faveur, l'art. 3 par. 2 1ère phrase du règlement Dublin II selon lequel, par dérogation à l'art. 3 par. 1 du même acte, chaque Etat peut examiner une demande d'asile même si cet examen ne lui incombe pas ("clause de souveraineté"), que toutefois, s'agissant des personnes atteintes dans leur santé, le renvoi forcé n'est susceptible de constituer une violation de l'art. 3 de la convention du 4 novembre 1950 de sauvegarde des droits de l'homme et des libertés fondamentales (CEDH, RS 0.101) que si l'intéressé se trouve dans un stade de sa maladie avancé et terminal, au point que sa mort apparaît comme une perspective proche (cf. arrêt de la Cour européenne des droits de l'homme, N. contre Royaume-Uni, du 27 mai 2008, [requête n° 26565/05]), que telle n'est pas en l'occurrence la situation du recourant, qu'en effet, le certificat médical le concernant n'indique aucun motif allant à l'encontre de son transfert vers la Belgique ni ne révèle l'impossibilité de sa prise en charge médicale dans ce pays, que, certes, il appartient aux autorités suisses de veiller à ce que l'intéressé ne soit pas exposé, en cas de transfert en Belgique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n'est, dans tous les cas, pas dans la responsabilité de l'autorité d'asile suisse de déterminer si l'intéressé sera assisté, après son transfert, dans des conditions satisfaisantes, que c'est au recourant de prouver que sa situation pourrait alors contrevenir aux exigences de l'art. 3 CEDH, qu'en effet,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ou le priveraient de conditions de vie dignes (cf. arrêt de la Cour européenne des droits de l'homme, M.S.S. c. Belgique et Grèce [requête n° 30696/09] du 21 janvier 2011, par. 341 ss ; arrêt du 21 décembre 2011 de la Cour de justice de l'Union européenne, N.S. c. Secretary of State for the Home Department et M. E. et autres c. Refugee Applications Commissioner et Minister for Justice, Equality and Law Reform, affaires jointes C-411/10 et C-493/10 ; ATAF 2011/9 consid. 6 et ATAF 2010/45 consid. 7.4.1) que cette preuve n'a pas été apportée, l'intéressé n'ayant pas non plus établi que la Belgique serait dépourvue des institutions publiques permettant de répondre, sur requête des demandeurs d'asile, aux besoins de ceux-ci, qu'en effet, si le recourant a mis en cause la qualité de la prise en charge des requérants d'asile en Belgique, il n'a pas fourni de preuve ou d'indice solide indiquant que ses conditions de vie seraient telles, en cas de retour dans ce pays, que l'exécution du transfert serait de nature à contrevenir à la CEDH, qu'il n'a en particulier pas établi que la Belgique contreviendrait aux dispositions de la directive 2003/9 du 27 janvier 2003 relative à des normes minimales pour l'accueil des demandeurs d'asile dans les Etats membres (directive Accueil", JO L 31 du 6 février 2003), qu'il incombera au recourant de faire valoir sa situation spécifique et ses difficultés auprès des autorités belges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du transfert respecte ses obligations n'est pas renversée (cf. arrêt M. S. S. précité, par. 69, 342-343 et réf. citées), qu'au vu de ce qui précède, le recourant n'a donc manifestement pas établi l'existence d'un risque personnel, concret et sérieux que son transfert vers la Belgique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Belgique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transfert de Suisse en Belgique doit être confirmée, que l'arrêt de fond étant rendu, la requête tendant à la prise de mesures provisionnelles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au sens de l'art. 65 al. 1 PA est rejetée,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