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E-2095/2010 vom 9. April 2010</w:t>
      </w:r>
    </w:p>
    <w:p>
      <w:r>
        <w:t>Bundesverwaltungsgericht, 2010-04-09, DE</w:t>
      </w:r>
    </w:p>
    <w:p>
      <w:r>
        <w:rPr>
          <w:b/>
        </w:rPr>
        <w:t xml:space="preserve">Quelle: </w:t>
      </w:r>
      <w:r>
        <w:t>https://mcp.opencaselaw.ch/entscheid/bvger_E-2095_2010</w:t>
      </w:r>
    </w:p>
    <w:p>
      <w:r>
        <w:t>FR: TAF E-2095/2010 du 9 avril 2010</w:t>
      </w:r>
    </w:p>
    <w:p>
      <w:r>
        <w:t>IT: TAF E-2095/2010 del 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E-2095/2010 {T 0/2} Urteil vom 9. April 2010 Besetzung Einzelrichterin Gabriela Freihofer, mit Zustimmung von Richter Fulvio Haefeli; Gerichtsschreiberin Chantal Schwizer. Parteien X._______, Nigeria, Beschwerdeführer, gegen Bundesamt für Migration (BFM), Quellenweg 6, 3003 Bern, Vorinstanz. Gegenstand Nichteintreten auf Asylgesuch und Wegweisung (Dublinverfahren); Verfügung des BFM vom 18. März 2009 / N (...). Das Bundesverwaltungsgericht stellt fest, dass der Beschwerdeführer, ein nigerianischer Staatsangehöriger katholischen Glaubens aus A._______, seinen Heimatstaat eigenen Angaben zufolge im Oktober 2006 verliess und nach einem Aufenthalt von einem Jahr und neun Monaten in Libyen auf dem Seeweg illegal nach Lampedusa gelangte, dass er Bari aussagegemäss nach sieben Monaten verliess und nach einem Aufenthalt von sechs Monaten in Mailand mit dem Zug über Como am 13. November 2009 in die Schweiz gelangte, wo er gleichentags um Asyl nachsuchte, dass er gemäss Datenbank Eurodac am 9. Oktober 2008 illegal in Lampedusa einreiste und am 25. November 2008 ein Asylgesuch in Bari einreichte, dass das BFM am 24. November 2008 im Empfangs- und Verfahrenszentrum B._______ anlässlich der Kurzbefragung die Personalien des Beschwerdeführers erhob und ihn summarisch zum Reiseweg sowie zu den Gründen für das Verlassen seines Heimatstaates befragte, dass er dabei geltend machte, sein Bruder sei Mitglied der bewaffneten Gruppe der (...) gewesen, welche mit der Landesregierung von A._______ State in Konflikt stehe, dass sein Bruder deshalb von der Polizei gesucht worden sei, dass im August 2006 in A._______ State ein Protest gegen die Gruppe der (...) ausgebrochen sei und dabei viele Dinge zerstört worden seien, dass sein Bruder bei dieser Gelegenheit die Flucht nach Libyen ergriffen habe und gesucht worden sei, dass die Polizei ein anderes Familienmitglied festnehmen könnte, sollte sie seinen Bruder nicht finden, dass Dorfbewohner im August 2006 das Haus seiner Familie in Brand gesteckt hätten, weshalb er mit dem Auto nach Kano geflüchtet sei, dass seine Mutter und seine Schwester die Brandstiftung zur Anzeige gebracht hätten, dass er aus Angst, verhaftet zu werden, nicht mehr in sein Heimatland zurückkehren könne, dass dem Beschwerdeführer anlässlich der genannten Befragung im Hinblick auf eine allfällige Zuständigkeit Italiens für die Durchführung des Asyl- und Wegweisungsverfahrens am 24. November 2009 das rechtliche Gehör gewährt wurde, dass der Beschwerdeführer hierzu geltend machte, dass sein Asylgesuch dort abgelehnt worden sei und er keine Arbeit in Italien gehabt habe, dass das BFM am 30. November 2009 die italienischen Behörden um Übernahme des Beschwerdeführers ersuchten, dass das BFM mit Verfügung vom 18. März 2010 in Anwendung von Art. 34 Abs. 2 Bst. d des Asylgesetzes vom 26. Juni 1998 (AsylG, SR 142.31) auf das Asylgesuch nicht eintrat und den Beschwerdeführer nach Italien wegwies, ihn aufforderte, die Schweiz spätestens am Tag nach Ablauf der Beschwerdefrist zu verlassen, den Kanton C._______ mit dem Vollzug der Wegweisung beauftragte und festhielt, eine Beschwerde gegen diese Verfügung habe keine aufschiebende Wirkung, dass es zur Begründung anführte, Eurodac-Treffer hätten ergeben, dass der Beschwerdeführer am 9. Oktober 2008 illegal nach Lampedusa, Italien, eingereist sei und am 25. November 2008 in Bari ein Asylgesuch gestellt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 Dublin]) für die Durchführung des Asylverfahrens zuständig sei, dass die italienischen Behörden das Wiederaufnahmeersuchen nicht innert Frist beantwortet hätten, weshalb gestützt auf Art. 20 Abs. 1 lit. c Dublin-II-VO von einer stillschweigenden Übernahme des Beschwerdeführers auszugehen sei, dass die Rückführung - vorbehältlich einer allfälligen Unterbrechung oder Verlängerung - bis spätestens am 16. Juni 2010 zu erfolgen habe, dass dem Beschwerdeführer dazu am 24. November 2009 das rechtliche Gehör gewährt worden sei und er bei dieser Gelegenheit lediglich erklärt habe, die italienischen Behörden hätten sein Asylgesuch abgelehnt, und er habe in Italien keine Arbeit gehabt, dass der Beschwerdeführer mit Eingabe vom 29. März 2010 (Poststempel: 31. März 2010) in materieller Hinsicht beantragte, es sei die Verfügung des BFM aufzuheben und dasselbe anzuweisen, sein Recht zum Selbsteintritt auszuüben und sich für vorliegendes Asylgesuch für zuständig zu erachten, dass er in prozessualer Hinsicht die Gewährung der unentgeltlichen Rechtspflege im Sinne von Art. 65 Abs. 1 des Bundesgesetzes vom 20. Dezember 1968 über das Verwaltungsverfahren [VwVG, SR 172.021]) sowie den Verzicht auf die Erhebung eines Kostenvorschusses beantragte und darum ersuchte, der vorliegenden Beschwerde sei im Rahmen einer vorsorglichen Massnahme die aufschiebende Wirkung zu gewähren, und die Vollzugsbehörden seien anzuweisen, von einer Überstellung nach Italien abzusehen, bis das Bundesverwaltungsgericht über die vorliegende Beschwerde entschieden habe, dass auf die Begründung der Rechtsbegehren, soweit für den Entscheid wesentlich, in den nachfolgenden Erwägungen eingegangen wird, dass das Bundesverwaltungsgericht mit Verfügung vom 1. April 2010 (per Telefax) das Amt für Migration des Kantons C._______ anwies, bis zum definitiven Entscheid über das weitere Vorgehen, von Vollzugshandlungen abzusehen, dass die vorinstanzlichen Akten am 6. April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29. März 2010 datierende Beschwerde rechtzeitig erfolgt ist.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9. Oktober 2008 in Italien eingereist ist und dort am 25. November 2008 ein Asylgesuch eingereicht hat, dass somit Italien für die Prüfung seines am 13. November 2009 in der Schweiz eingereichten Asylantrags zuständig ist (vgl. vorstehend S. 3, Dublin-Assoziierungsabkommen sowie Dublin-II-VO und DVO Dublin, insbes. Art. 10 Abs. 1 Dublin-II-VO),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im Fall einer Überstellung nach Italien drohe ihm eine unzulässige Abschiebung nach Libyen, weshalb auf sein Asylgesuch einzutreten sei, dass er einen Verstoss gegen Art. 3 der Konvention vom 4. November 1950 zum Schutze der Menschenrechte und Grundfreiheiten (EMRK, SR 0.101) befürchte, da Italien mit Libyen einen Kooperationsvertrag abgeschlossen habe, mit dem Ziel, gemeinsam gegen die illegale Migration vorzugehen, und somit nicht ausgeschlossen werden könne, dass Italien die EMRK sowie die Flüchtlingskonvention (Abkommen vom 28. Juli 1951 über die Rechtsstellung der Flüchtlinge [FK, SR 0.142.30]) verletze, dass er zur Stützung seiner Vorbringen einen Internetauszug von Human Rights Watch, Italy/Libya: "Gaddafi Visit Celebrates Dirty Deal" (vgl. hrw.org/en/news/2009/06/09) sowie einen des UNHCR: "urges meeting on irregular migration in Mediterranean" vom 20. Mai 2009 (vgl. www. unhcr.org) ins Recht legte, dass Italien sowohl Signatarstaat der FK als auch der EMRK ist, dass - wie das Bundesverwaltungsgericht bereits mehrfach festgestellt hat - (vgl. etwa das Urteil E-6195/2009 vom 30. Oktober 2009 oder das Urteil E-4109/2009 vom 17. August 2009) nicht davon ausgegangen werden muss, der Beschwerdeführer würde im Fall einer Wegweisung nach Italien der konkreten Gefahr ("real risk") ausgesetzt, in einer Art. 3 EMRK zuwiderlaufenden Weise behandelt zu werden, dass das Abkommen zwischen Libyen und Italien vom 10. Juni 2009 nicht Personen betrifft, die sich bereits im Europäischen Raum befinden, weshalb der Beschwerdeführer auch diesbezüglich nichts zu befürchten hat, dass vor diesem Hintergrund die weitergehenden Ausführungen in der Rechtsmitteleingabe, wonach Italien Asylsuchende pauschal nach Libyen wegweise, jeglicher Grundlage entbehren, dass überdies darauf hinzuweisen ist, dass der Europäische Gerichtshof für Menschenrechte (EGMR) in zwei Verfahren die Überstellung von zwei erwachsenen Männern nach Italien bejahte (vgl. European Council on Refugees and Exiles /ECRE Information Note; EctHR Interim Measures (Rule 39) to stop Dublin transfers S. 2), dass ferner davon auszugehen ist, der in Italien gestellte Asylantrag des Beschwerdeführers sei in einem rechtsstaatlich korrekten Verfahren geprüft und abgelehnt worden, dass hinsichtlich der bemängelten Einhaltung der Mindestschutzstandards durch Italien festzuhalten ist, dass zwar Hinweise für gewisse Schwierigkeiten Italiens mit der Unterbringung von Asylsuchenden vorliegen, indessen auch zu erkennen ist, Italien bemühe sich, diese zu beheben, dass insbesondere der Zugang zum Asylverfahren und eine entsprechende Unterkunft sowie der Zugang zu medizinischen Institutionen grundsätzlich gewährleistet wird (vgl. Aufsatz von Maria Cristina Romano, "The Italian asylum procedure - some problematic aspects" in: The Researcher, S. 28; Report bi Thomas Hammarberg, Commissioner for Human Rights of the Council of Europe, following his visit to Italy on 13-15 January 2009 https://wcd.coe.int/ViewDoc.jsp?id=1428427), dass der Beschwerdeführer überdies nicht weiter ausführt, inwiefern er in Italien eine unmenschliche Behandlung zu erwarten habe, dass insgesamt keine begründeten Anhaltspunkte vorliegen, dass Italien sich nicht an die massgebenden völkerrechtlichen Bestimmungen, insbesondere an das Refoulementverbot oder die einschlägigen Normen der EMRK halten würde, dass eine Überstellung nach Italien diesen Erwägungen gemäss zulässig ist und es sich bei dieser Sachlage erübrigt, auf die Ausführungen in der Beschwerde noch näher einzugehen, zumal diese nicht geeignet sind, eine andere Beurteilung herbeizuführen, dass nach dem Gesagten auch die beigelegten Berichte nichts an diesem Ergebnis ändern,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II-Verordnung),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Anordnung einer vorsorglichen Massnahme respektive Gewährung der aufschiebenden Wirkung und auf Verzicht auf die Erhebung eines Kostenvorschusses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das BFM und das Migrationsamt des Kantons C._______.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