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E-2094/2016 vom 12. April 2016</w:t>
      </w:r>
    </w:p>
    <w:p>
      <w:r>
        <w:t>Bundesverwaltungsgericht, 2016-04-12, FR</w:t>
      </w:r>
    </w:p>
    <w:p>
      <w:r>
        <w:rPr>
          <w:b/>
        </w:rPr>
        <w:t xml:space="preserve">Quelle: </w:t>
      </w:r>
      <w:r>
        <w:t>https://mcp.opencaselaw.ch/entscheid/bvger_E-2094_2016</w:t>
      </w:r>
    </w:p>
    <w:p>
      <w:r>
        <w:t>FR: TAF E-2094/2016 du 12 avril 2016</w:t>
      </w:r>
    </w:p>
    <w:p>
      <w:r>
        <w:t>IT: TAF E-2094/2016 del 12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E-2094/2016 Arrêt du 12 avril 2016 Composition Sylvie Cossy, juge unique, avec l'approbation de Nina Spälti Giannakitsas, juge ; Sofia Amazzough, greffière. Parties A._______, né le (...), son épouse, B._______, née le (...), et leurs enfants, C._______, né le (...), D._______, née le (...), E._______, né le (...), F._______, né le (...), Afghanistan, (...), recourants, contre Secrétariat d'Etat aux migrations (SEM), Quellenweg 6, 3003 Berne, autorité inférieure. Objet Asile (non-entrée en matière / procédure Dublin) et renvoi ; décision du SEM du 21 mars 2016 / N (...). Vu la demande d'asile déposée en Suisse par A._______ et B._______, pour eux-mêmes et leurs enfants, le 14 décembre 2015, les investigations entreprises par le SEM sur la base d'une comparaison dactyloscopique avec l'unité centrale du système « Eurodac », desquelles il ressort que les intéressés ont déposé une demande d'asile en Allemagne, le 13 décembre 2015, les auditions sur les données personnelles (auditions sommaires) des intéressés, le 30 décembre 2015, le droit d'être entendu accordé, le même jour, à A._______ et B._______ sur le prononcé éventuel d'une décision de non-entrée en matière à leur encontre, ainsi que sur leur éventuel transfert vers l'Allemagne, pays potentiellement responsable pour traiter leur demande d'asile, les requêtes aux fins de reprise en charge, introduites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adressées par le SEM à l'autorité allemande compétente, le 12 janvier 2016, la réponse positive de ladite autorité, le 18 janvier 2016, les rapports médicaux établis et télécopiés au SEM, les (...) février 2016, (...) février 2016 et (...) mars 2016, par le Dr G._______ et le Dr H._______, tous deux médecins généralistes FMH, la décision du 21 mars 2016, notifiée le 29 mars 2016, par laquelle le SEM, se fondant sur l'art. 31a al. 1 let. b LAsi (RS 142.31), n'est pas entré en matière sur ces demandes d'asile, a prononcé le renvoi (recte : transfert) des intéressés vers l'Allemagne et ordonné l'exécution de cette mesure, constatant l'absence d'effet suspensif à un éventuel recours, le recours interjeté, le 5 avril 2016, contre cette décision, concluant à son annulation, à l'entrée en matière sur leur demande d'asile et à la tenue d'une audition fédérale, les demandes de dispense du versement d'une avance sur les frais de procédure présumés et d'octroi de l'effet suspensif, dont il est assorti, la réception du dossier de première instance par le Tribunal administratif fédéral (ci-après : le Tribunal), le 8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partant, la conclusion tendant à l'octroi d'un « droit d'être entendu dans le cadre d'une audition fédérale » sort de l'objet de la contestation, de sorte qu'elle est irrecevable, qu'en tout état de cause, le SEM n'étant pas entré en matière sur la demande d'asile des recourants en vertu de l'art. 31a al. 1 let. b LAsi, il n'y avait pas lieu d'organiser une audition sur les motifs d'asile (dite « audition fédérale » ; art. 29 et 36 al. 1 1ère phrase et al.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et B._______ ont déposé une demande d'asile, pour eux mêmes et leurs enfants, le 13 décembre 2015, en Allemagne, que, le 12 janvier 2016, le SEM a dès lors soumis aux autorités allemandes compétentes, dans les délais fixés aux art. 23 par. 2 et art. 24 par. 2 du règlement Dublin III, une requête aux fins de reprise en charge, fondée sur l'art. 18 par. 1 pt b du règlement Dublin III, que, le 18 janvier 2016, lesdites autorités ont expressément accepté de reprendre en charge les requérants, sur la base de cette même disposition, que l'Allemagne a ainsi reconnu sa compétence pour traiter la demande d'asile des intéressés, que les recourants ont contesté ce point au motif qu'ils désiraient, dès le départ, rejoindre la Suisse pour y déposer une demande d'asile et y retrouver leurs amis qui, résidant actuellement à I._______, auraient partagé leur quotidien en Afghanistan et seraient en mesure de confirmer leur récit, qu'ils auraient été contraints de donner leurs empreintes digitales pour des « raisons sécuritaires » en Allemagne et n'y auraient jamais déposé de demande d'asile, que l'Allemagne a enregistré les recourants comme demandeurs d'asile, qu'il n'appartient pas à la Suisse de vérifier si cette information, résultant de la banque de données « Eurodac », est correcte, du moment que l'Allemagne accepte la reprise en charge des intéressés, qu'en outre, la présence légale en Suisse de leurs amis n'est pas un critère établissant la responsabilité de cet Etat pour l'examen de leur demande d'asile, que des amis et/ou proches ne sont pas des « membre[s] de la famille » au sens de l'art. 2 pt g du règlement Dublin III, qu'il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des recourants de voir leur demande d'asile traitée en Suisse ne remet ainsi nullement en cause la compétence de l'Allemagne, qui reste l'Etat responsable du traitement de sa demande d'asile,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alinéa du règlement Dublin III), qu'en effet,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qu'au vu de ce qui précède, l'application de l'art. 3 par. 2 2ème alinéa du règlement Dublin III ne se justifie pas, que les recourants s'opposent à l'exécution de leur transfert en Allemagne car les pays qu'ils auraient traversés, notamment cet Etat, seraient surpeuplés et les conditions de scolarisation de leurs enfants seraient bien meilleures en Suisse (audition de l'intéressé du 30 décembre 2015, p. 11 ch. 8.01 [pièce A6/15]), qu'au stade du recours, ils ont exprimé leur crainte d'être séparés de leurs amis résidant en Suisse, lesquels leur apporteraient le soutien moral et affectif nécessaire et leur permettraient de s'intégrer plus aisément, que dans le cas particulier, les intéressés n'ont pas démontré l'existence d'un risque concret que les autorités allemandes refuseraient de les prendre en charge et de mener à terme l'examen de leur demande de protection, en violation de la directive Procédure, qu'en outre, ils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avancé d'éléments objectifs, concrets et sérieux susceptibles de démontrer, qu'en cas de transfert, ils seraient eux-mêmes privés durablement de tout accès aux conditions matérielles minimales d'accueil prévues par la directive Accueil, qu'ils ont à cet égard reconnu, au stade du recours, que cet Etat offrait « toutes les garanties en ce qui concerne [leur] hébergement [...] et [leur] entretien », qu'en ce qui concerne les problèmes médicaux de leur enfant, C._______, il sied de préciser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qu'en l'espèce, les intéressés n'ont pas indiqué, dans le cadre de la présente procédure, que leur enfant n'était pas en mesure de voyager, et n'ont fourni aucun rapport médical, ni invoqué ses problèmes médicaux, au stade du recours, qu'il ne ressort également pas du dossier qu'il est atteint actuellement de manière significative dans sa santé en raison des problèmes allégués, soit une otite virale, une rhinite et une déviation de la cloison nasale, pour lesquels un traitement médicamenteux a été instauré (rapports médicaux des (...) février 2016, (...) février 2016 et (...) mars 2016), qu'en conséquence, les problèmes de santé de C._______ ne sont nullement établis et n'apparaissent en tout état de cause pas d'une gravité telle que son transfert en Allemagne serait illicite au sens restrictif de la jurisprudence précitée, qu'au demeurant, rien ne permet d'admettre que les autorités allemandes refuseraient ou renonceraient à une prise en charge médicale adéquate de C._______, qu'au contraire, au stade du recours, les intéressés ont reconnu que l'Allemagne serait en mesure de leur fournir « toutes les garanties en ce qui concerne [...] l'accès aux soins », qu'il incombera aux autorités suisses chargées de l'exécution du transfert de transmettre aux autorités allemandes les renseignements permettant une telle prise en charge (art. 31 et 32 du règlement Dublin III), que, par ailleurs, la présence de leurs amis en Suisse ne leur permet pas de se prévaloir de l'art. 8 CEDH, qu'en alléguant, de manière non étayée, que des amis présents en Suisse seraient à même de leur apporter le soutien moral et affectif nécessaire leur permettant de s'intégrer plus aisément, les recourants ne parviennent aucunement à établir que l'un ou l'autre d'entre eux se trouve dans un rapport de dépendance protégé par l'art. 8 par. 1 CEDH par rapport à une tierce personne présente en Suisse, que l'allégation, selon laquelle ils auraient été attribué au canton du J._______ en raison de la présence de leurs amis, n'est pas de nature à remettre en cause l'appréciation du Tribunal à cet égard, qu'ainsi, le transfert des intéressés en Allemagne est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les recourants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des intéressés, en application de l'art. 31a al. 1 let. b LAsi, et qu'il a prononcé leur renvoi (recte : transfert) en 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d'une avance de frais de procédure présumés sont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