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E-2091/2011 vom 14. April 2011</w:t>
      </w:r>
    </w:p>
    <w:p>
      <w:r>
        <w:t>Bundesverwaltungsgericht, 2011-04-14, FR</w:t>
      </w:r>
    </w:p>
    <w:p>
      <w:r>
        <w:rPr>
          <w:b/>
        </w:rPr>
        <w:t xml:space="preserve">Quelle: </w:t>
      </w:r>
      <w:r>
        <w:t>https://mcp.opencaselaw.ch/entscheid/bvger_E-2091_2011</w:t>
      </w:r>
    </w:p>
    <w:p>
      <w:r>
        <w:t>FR: TAF E-2091/2011 du 14 avril 2011</w:t>
      </w:r>
    </w:p>
    <w:p>
      <w:r>
        <w:t>IT: TAF E-2091/2011 del 14 aprile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E-2091/2011 Arrêt du 14 avril 2011 Composition François Badoud, juge unique, avec l'approbation de Gérard Scherrer, juge ; Chrystel Tornare Villanueva, greffière. Parties A._______, né le (...), Mali, recourant, contre Office fédéral des migrations (ODM), Quellenweg 6, 3003 Berne, autorité inférieure . Objet Asile (non-entrée en matière) et renvoi ; décision de l'ODM du 29 mars 2011 / N (...). Vu la demande d'asile déposée en Suisse par A._______, en date du 17 février 2011, la décision du 29 mars 2011, par laquelle l'ODM, constatant que le Mali, faisait partie des pays considérés par le Conseil fédéral, en application de l'art. 6a al. 2 let. a de la loi du 26 juin 1998 sur l'asile (LAsi, RS 142.31), comme exempts de persécution (safe countries), et estimant que le dossier ne révélait pas d'indices de persécution, n'est pas entré en matière sur la demande d'asile du recourant, conformément à l'art. 34 al. 1 LAsi, a prononcé son renvoi de Suisse et ordonné l'exécution de cette mesure, le recours interjeté, le 7 avril 2011, contre cette décision, et la demande de dispense du paiement de l'avance de frais dont il est assorti, la réception du dossier de première instance en date du 11 avril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que le recourant est à l'abri de toute persécution, qu'il soumet à un contrôle périodique les décisions qu'il prend sur ce point (cf. art. 6a al. 3 LAsi), que si le recourant vient de l'un de ces Etats, l'office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JICRA 2003 n° 20 consid. 3c p. 130, JICRA 2003 n° 19 consid. 3c p. 124s., JICRA 2003 n° 18 p. 109ss), qu'en date du 1er janvier 2007, le Conseil fédéral a désigné le Mali comme Etat exempt de persécutions, qu'il convient d'examiner si c'est à bon droit que l'ODM a considéré que le dossier ne révélait aucun fait propre à établir des indices de persécution, au sens large défini ci-dessus, que les exigences relatives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247s.), qu'en l'espèce, le recourant a allégué qu'il étudiait le coran et vivait chez son maître coranique, qu'il aurait entretenu une relation avec la fille de celui-ci, qui était déjà mariée à un autre homme, que, trois mois avant son départ du pays, l'intéressé aurait appris que son amie était enceinte de lui, qu'après l'accouchement, son maître aurait découvert que l'intéressé était le père de l'enfant, que, craignant d'être condamné à cent coups de fouet et d'être chassé de son village pour un an, le recourant aurait alors quitté son pays, que, cependant, les motifs allégués ne sont révélateurs d'aucun indice de persécution, qu'ils ne sont que de simples affirmations qui ne reposent sur aucun fondement concret et sérieux et ne sont étayés par aucun commencement de preuve, que, par ailleurs, prises dans leur ensemble, les déclarations de l'intéressé sont stéréotypées, imprécises et manquent considérablement de substance, qu'à titre d'exemple, la description de la relation qu'il entretenait avec la fille de son maître et des conditions dans lesquelles ils se voyaient est simpliste et dépourvue des détails significatifs d'une expérience vécue, que, de plus, le récit se distingue par son caractère flou et parfois contradictoire, notamment s'agissant des déclarations relatives aux circonstances dans lesquelles il aurait appris que le maître coranique était au courant qu'il était le père de l'enfant, que ces déclarations sont également contradictoires s'agissant du déroulement des faits consécutifs à la découverte de cette information, qu'à ce sujet, lors de la première audition, l'intéressé a indiqué avoir quitté le pays directement après avoir appris que son maître coranique était au courant qu'il était le père de l'enfant (cf. p-v d'audition du 23 février 2011, p. 6), alors que durant la deuxième audition, il a déclaré avoir eu une discussion avec le maître coranique après que celui-ci ait été mis au courant et être resté à son logement jusqu'au soir avant d'aller se cacher chez un ami dans le même village (cf. p-v d'audition du 8 mars 2011, p. 10), que, par ailleurs, l'intéressé a également indiqué avoir quitté son pays en raison des conditions de vie difficiles qu'il devait subir auprès de son maître coranique et qui étaient cautionnées par son père, que, toutefois la situation de précarité alléguée ne constitue manifestement pas un indice de persécution, dans la mesure, notamment, où elle n'atteint pas le niveau d'intensité suffisant pour pouvoir admettre une pression psychique insupportable, qu'en outre, les motifs avancés par le recourant ne sont pas pertinents en matière d'asile, dans la mesure où ils ne remplissent manifestement aucune des conditions exhaustivement énumérées à l'art. 3 LAsi, à savoir des persécutions en relation avec la race, la religion, la nationalité, l'appartenance à un groupe social déterminé ou les opinions politiques, que le recourant n'étant de toute évidence pas menacé de persécution au Mali, il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que, de plus, il ne ressort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le Mali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qu'en conclusion, le recourant venant d'un Etat sûr et le dossier ne révélant aucun indice de persécution, comme le prévoit l'art. 34 al. 1 LAsi, c'est à juste titre que l'ODM n'est pas entré en matière sur sa demande d'asile,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du recourant, dès lors notamment que celui-ci est jeune et n'a pas allégué de problème de santé particulier,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dès lors, la demande de dispense du paiement de l'avance de frais est sans objet, (dispositif :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