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E-2090/2012 vom 25. April 2012</w:t>
      </w:r>
    </w:p>
    <w:p>
      <w:r>
        <w:t>Bundesverwaltungsgericht, 2012-04-25, FR</w:t>
      </w:r>
    </w:p>
    <w:p>
      <w:r>
        <w:rPr>
          <w:b/>
        </w:rPr>
        <w:t xml:space="preserve">Quelle: </w:t>
      </w:r>
      <w:r>
        <w:t>https://mcp.opencaselaw.ch/entscheid/bvger_E-2090_2012</w:t>
      </w:r>
    </w:p>
    <w:p>
      <w:r>
        <w:t>FR: TAF E-2090/2012 du 25 avril 2012</w:t>
      </w:r>
    </w:p>
    <w:p>
      <w:r>
        <w:t>IT: TAF E-2090/2012 del 25 aprile 2012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600 francs, sont mis à la charge des recourants.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aux recourants, à l'ODM et à l'autorité cantonale compétente. Le juge unique : La greffière : Jean-Pierre Monnet Jennifer Rigaud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