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E-2087/2010 vom 14. April 2010</w:t>
      </w:r>
    </w:p>
    <w:p>
      <w:r>
        <w:t>Bundesverwaltungsgericht, 2010-04-14, DE</w:t>
      </w:r>
    </w:p>
    <w:p>
      <w:r>
        <w:rPr>
          <w:b/>
        </w:rPr>
        <w:t xml:space="preserve">Quelle: </w:t>
      </w:r>
      <w:r>
        <w:t>https://mcp.opencaselaw.ch/entscheid/bvger_E-2087_2010</w:t>
      </w:r>
    </w:p>
    <w:p>
      <w:r>
        <w:t>FR: TAF E-2087/2010 du 14 avril 2010</w:t>
      </w:r>
    </w:p>
    <w:p>
      <w:r>
        <w:t>IT: TAF E-2087/2010 del 14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und Beigabe eines unentgeltlichen Rechtsbeistandes in der Person der Rechtsvertreterin (Art. 65 Abs. 1 und 2 VwVG) wird abgewiesen,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an das BFM und an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