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E-2071/2015 vom 4. Mai 2015</w:t>
      </w:r>
    </w:p>
    <w:p>
      <w:r>
        <w:t>Bundesverwaltungsgericht, 2015-05-04, DE</w:t>
      </w:r>
    </w:p>
    <w:p>
      <w:r>
        <w:rPr>
          <w:b/>
        </w:rPr>
        <w:t xml:space="preserve">Quelle: </w:t>
      </w:r>
      <w:r>
        <w:t>https://mcp.opencaselaw.ch/entscheid/bvger_E-2071_2015</w:t>
      </w:r>
    </w:p>
    <w:p>
      <w:r>
        <w:t>FR: TAF E-2071/2015 du 4 mai 2015</w:t>
      </w:r>
    </w:p>
    <w:p>
      <w:r>
        <w:t>IT: TAF E-2071/2015 del 4 maggio 2015</w:t>
      </w:r>
    </w:p>
    <w:p>
      <w:pPr>
        <w:pStyle w:val="Heading2"/>
      </w:pPr>
      <w:r>
        <w:t>Regeste</w:t>
      </w:r>
    </w:p>
    <w:p>
      <w:r>
        <w:t>Asyl und Wegweisung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geleistete Vorschuss wird zur Bezahlung der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Markus König Nicholas Swain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