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E-2070/2011 vom 9. Juni 2011</w:t>
      </w:r>
    </w:p>
    <w:p>
      <w:r>
        <w:t>Bundesverwaltungsgericht, 2011-06-09, FR</w:t>
      </w:r>
    </w:p>
    <w:p>
      <w:r>
        <w:rPr>
          <w:b/>
        </w:rPr>
        <w:t xml:space="preserve">Quelle: </w:t>
      </w:r>
      <w:r>
        <w:t>https://mcp.opencaselaw.ch/entscheid/bvger_E-2070_2011</w:t>
      </w:r>
    </w:p>
    <w:p>
      <w:r>
        <w:t>FR: TAF E-2070/2011 du 9 juin 2011</w:t>
      </w:r>
    </w:p>
    <w:p>
      <w:r>
        <w:t>IT: TAF E-2070/2011 del 9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E-2070/2011 Arrêt du 9 juin 2011 Composition François Badoud (président du collège), Gérard Scherrer, Bruno Huber, juges, Chrystel Tornare Villanueva, greffière. Parties A._______, Tunisie, représenté par le Service d'Aide Juridique aux Exilé-e-s (SAJE), (...) , recourant, contre Office fédéral des migrations (ODM), Quellenweg 6, 3003 Berne, autorité inférieure . Objet Asile (non-entrée en matière) et renvoi (Dublin) ; décision de l'ODM du 25 mars 2011 / N (...). Vu la demande d'asile déposée en Suisse par A._______ en date du 20 novembre 2010, la décision du 25 mars 2011, par laquelle l'ODM, se fondant sur l'art. 34 al. 2 let. d de la loi du 26 juin 1998 sur l'asile (LAsi, RS 142.31), n'est pas entré en matière sur la demande d'asile du recourant, a prononcé son transfert vers l'Italie et ordonné l'exécution de cette mesure, le recours interjeté, le 5 avril 2011, contre cette décision et les demandes d'octroi de l'effet suspensif et d'assistance judiciaire partielle dont il est assorti, l'ordonnance du 11 avril 2011, par laquelle le Tribunal administratif fédéral (ci-après : le Tribunal) a octroyé l'effet suspensif au recours et a invité l'intéressé à produire un certificat médical, le courrier du recourant du 29 avril 2011 et les deux rapports médicaux du 20 avril 2011 qui l'accompagnent, la détermination de l'ODM du 20 mai 2011, la réplique du recourant du 31 mai 2011 et les certificats médicaux des 20 et 25 mai 2011 qui y sont annexés,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qu'à titre préliminaire, le recourant a fait valoir une violation du droit d'être entendu au motif que l'ODM ne lui avait pas communiqué une copie du formulaire de demande d'admission adressé aux autorités italiennes, que ce grief n'est plus fondé dès lors que le Tribunal a transmis à l'intéressé une copie de la pièce sollicitée et que celui-ci a pu se déterminer à son sujet, que le recourant reproche également à l'ODM d'avoir établi l'état de fait de façon inexacte, dans la mesure où cet office n'a pas fait mention, dans la décision querellée, de son séjour en France et en Belgique et a indiqué que l'intéressé avait vécu deux ans en Italie, que toutefois l'ODM n'avait pas à mentionner les séjours de l'intéressé en France et en Belgique dès lors que ceux-ci n'étaient pas déterminants eu égard à l'art. 10 par. 2 du règlement Dublin II, étant donné notamment que l'intéressé a expressément déclaré avoir vécu en Italie sans interruption depuis le 3 février 2010 et qu'il n'était enregistré dans aucun autre Etat membre selon les données "Eurodac", qu'en outre, l'Italie n'a pas contesté sa compétence après avoir reçu la demande d'admission qui précisait le parcours exact indiqué par le recourant et mentionnait ses séjours en France et en Belgique, que l'intéressé invoque encore une motivation insuffisante de la décision attaquée relative à la question du transfert vers l'Italie, dans la mesure où l'autorité de première instance ne s'est pas prononcée sur les conditions de vie difficiles qu'il connaîtrait en cas de transfert, eu égard à sa vulnérabilité, qu'il n'incombe toutefois pas à l'ODM de se pencher sur la situation socio-économique de demandeurs d'asile transférés, le règlement des problèmes qui peuvent se poser à cet égard étant de la compétence de l'Etat de destination, qu'en effet, c'est auprès des autorités de cet Etat que doit être requis le soutien nécessaire et exigé le respect des droits en matière d'asile, selon les procédures qui y sont en vigueur, que, s'agissant de l'absence de références à l'état de santé du recourant dans la décision de l'ODM, cette question n'a pas d'incidence pour la prise ou la reprise en charge du recourant, dès lors que les conditions de santé ne sont pas un critère déterminant pour le pays requis, mais uniquement, le cas échéant, pour le pays requérant, qu'en l'espèce, même si l'ODM avait véritablement dû se prononcer de manière plus circonstanciée sur l'état de santé de l'intéressé en dépit du fait qu'il s'agissait d'une procédure dite "Dublin", on ne saurait lui faire un quelconque reproche, qu'en effet, le recourant n'a jamais renseigné l'ODM sur l'existence de problèmes de santé, que, partant, il ne pouvait pas être attendu de cet office qu'il s'exprimât de manière particulière sur des éléments qu'il ne pouvait pas connaître, qu'au demeurant, dans le cadre d'un échange d'écritures lors de la procédure de recours, l'ODM s'est déterminé à ce sujet, qu'en conséquence, le grief tiré du défaut de motivation doit lui aussi être rejeté, que, cela dit,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qu'en vertu de l'art. 3 par. 1 2ème phrase du règlement Dublin II, une demande d'asile est examinée par un seul Etat membre, celui-ci étant déterminé à l'aide des critères fixés par son chapitre III, qu'en l'espèce, l'intéressé a déclaré qu'il était entré en Italie en mai 2008, qu'il avait ensuite transité par la France et la Belgique dans le but de rejoindre l'Angleterre, que n'ayant pas réussi à entrer dans ce pays, il serait retourné en France durant environ cinq mois, puis aurait regagné l'Italie où il aurait séjourné depuis le 3 février 2010, avant de déposer une demande d'asile en Suisse le 20 novembre 2010, que, le 5 janvier 2011, l'ODM a présenté aux autorités italiennes compétentes une requête aux fins de prise en charge fondée sur l'art. 10 par. 2 du règlement Dublin II, que, le 16 mars 2011, l'ODM a fait savoir aux autorités italiennes, via le réseau Dublinet, qu'à défaut de réponse de leur part à l'échéance du délai réglementaire, le 6 mars 2011, il considérait l'Italie comme responsable de l'examen de la demande d'asile de l'intéressé en application de l'art. 18 par. 7 du règlement Dublin II, que l'Italie n'ayant pas répondu à la requête de prise en charge déposée par les autorités suisses dans le délai prévu à l'art. 18 par. 7 du règlement Dublin II, ce pays est réputé avoir accepté la prise en charge du recourant, que l'intéressé n'a pas contesté avoir séjourné en Italie, qu'il fait toutefois valoir que la compétence de l'Italie pour le traitement de sa demande d'asile n'est pas donnée, au motif que l'ODM ne s'est basé sur aucun moyen de preuve reconnu par le règlement Dublin II pour justifier la compétence de ce pays, que cet argument n'est cependant pas fondé, qu'en effet, du moment où l'intéressé a expressément reconnu être entré en Italie en mai 2008 et y avoir vécu sans interruption depuis le 3 février 2010 jusqu'à son arrivée en Suisse en novembre 2010 et que l'Italie n'a pas contesté sa compétence en connaissance de cause, il n'appartenait pas aux autorités suisses d'instruire plus avant la cause, qu'en outre, l'argumentation, avancée seulement au stade de l'échange d'écritures, selon laquelle les propos du recourant ne saurait être considérés comme fiables en raison de la gravité de son état psychique ne saurait être suivie, celle-ci n'étant selon toute vraisemblance présentée que pour les besoins de la cause, que, par conséquent, l'Italie doit être considérée comme l'Etat membre responsable conformément à l'art. 10 par. 2 du règlement Dublin II, que, cela dit, l'intéressé s'oppose à son transfert en Italie en raison de son état de santé et de l'absence de conditions d'accueil favorables dans ce pays,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E-5644/2009 du 31 août 2010 consid. 5),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que, par ailleurs, le dispositif italien d'accueil décentralisé des demandeurs d'asile implique de nombreuses ONG aux niveaux national et local, et l'Italie a dû mettre en vigueur les dispositions législatives, réglementaires et administratives nécessaires pour se conformer à la directive 2003/9/CE du 27 janvier 2003 relative à des normes minimales pour l'accueil des demandeur d'asile dans les Etats membres [JO L 31/18 du 6.2.2003] (cf. dans ce sens ATAF E-5644/2009 précité consid. 7.6.3), qu'en l'absence d'une pratique avérée, en Italie, de violation systématique des normes communautaires minimales,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arrêt de la Cour européenne des droits de l'homme en l'affaire M.S.S. c. Belgique et Grèce, 21 janvier 2011, requête n° 30696/09, par. 352s.), que cette présomption peut être renversée par des indices sérieux que, dans le cas concret, les autorités de cet Etat ne respecteraient pas le droit international (ATAF E-5644/2009 précité, consid. 7.4 et 7.5), qu'en l'espèce, le recourant n'a pas renversé, par des indices sérieux, concrets et convergents, la présomption de respect par l'Italie du droit international, qu'en outre, la durée de son séjour antérieur dans cet Etat, soit plus de neuf mois, sans y avoir déposé de demande d'asile ni y avoir sollicité d'une manière ou d'une autre l'aide ou la protection des autorités, ne plaide pas dans ce sens, que, s'agissant de l'état de santé du recourant, il ressort, en substance, des rapports médicaux du 20 avril 2011 que celui-ci souffre de troubles psychiques liés notamment à l'utilisation de substances psycho-actives multiples et que le pronostic sans traitement est mauvais avec un grand risque de suicide, que le certificat médical du 25 mai 2011 indique que l'intéressé a été hospitalisé du (...) au (...) sans toutefois mentionner les causes précises de cette hospitalisation, que cela dit, le fait que l'intéressé souffre de problèmes médicaux, en particulier de troubles psychiques, et qu'il ait été brièvement hospitalisé dernièrement ne constitue pas un indice sérieux et concret que son transfert en Italie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aucun des rapports médicaux produits ne mentionne que l'intéressé ne serait pas en mesure de voyager ou que son transport représenterait un danger concret pour sa santé, qu'ainsi, les problèmes de santé du recourant n'apparaissent pas d'une gravité telle que son transfert serait illicite au sens restrictif de cette jurisprudence, qu'en outre, le fait qu'en Italie les conditions d'accueil, notamment d'accès aux soins seraient moins favorables que celles prévalant en Suisse n'est pas déterminant, que, par ailleurs, l'intéressé n'a apporté aucun indice sérieux que les autorités italiennes ont concrètement refusé de lui donner accès à des soins médicaux ou le refuseront concrètement à l'avenir (cf. ATAF E-5644/2009 précité consid. 7.6.4), qu'au demeurant, si le recourant devait estimer que l'Italie violerait ses obligations d'assistance à son encontre, notamment en lui refusant l'accès aux soins nécessités par son état, ou de toute autre manière porterait atteinte à ses droits fondamentaux, il lui appartiendrait d'agir vis-à-vis des autorités italiennes, et le cas échéant, auprès de la Cour européenne des droits de l'homme, que s'agissant des risques de suicide mentionnés dans le rapport médical du 20 avril 2011, ceux-ci ne constituent pas un obstacle dirimant à l'exécution du transfert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les autorités en charge de l'exécution du transfert devront avertir préalablement les autorités italiennes que le recourant est une personne vulnérable ayant des besoins particuliers en matière d'assistance médicale et sociale compte tenu de son état de santé psychique, que, compte tenu du risque de suicide mentionné dans le certificat médical précité, il appartiendra aux autorités chargées d'exécuter le transfert du recourant de prévoir un accompagnement par une personne dotée de compétences médicales ou par toute autre personne susceptible de lui apporter un soutien adéquat, s'il résulte d'un examen médical avant le départ qu'un tel accompagnement est nécessaire notamment parce qu'il faudrait prendre très au sérieux les menaces de suicide, vu le fragile état de santé du recourant (cf. art. 92 LAsi et art. 58 al. 3 de l'ordonnance 2 du 11 août 1999 sur l'asile relative au financement [Ordonnance 2 sur l'asile, OA 2, RS 142.312]), que, de plus, pour empêcher une éventuelle rupture du traitement psychiatrique et prévenir les risques de suicide durant le voyage, il appartiendra également aux autorités chargées de l'exécution du transfert de s'assurer que les autorités italiennes auront les renseignements nécessaires pour une prise en charge adéquate du recourant dès sa descente d'avion, que les autorités d'exécution devront également fixer la date du transfert en accord avec les autorités italiennes, en tenant compte de la situation médicale du recourant, qu'au vu de ce qui précède, le transfert du recourant en Italie n'est pas contraire aux engagements de la Suisse relevant du droit international, que, pour les mêmes motifs, le dossier ne fait pas non plus apparaître la présence de "raisons humanitaires" au sens de l'art. 29a al. 3 OA 1, compte tenu de la retenue dont il convient de faire preuve s'agissant de l'application de cette notion, dans l'esprit de la conclusion de l'accord Dublin (cf. ATAF E-5644/2009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E-5644/2009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prendre en charge dans les conditions prévues à l'art. 19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E 5644/2009 précité consid. 8.2.3 et 10), qu'au vu de ce qui précède, le recours doit être rejeté et la décision attaquée confirmée, que l'effet suspensif ayant été octroyé au recours, le point de départ du délai de transfert prévu à l'art. 19 par. 3 du règlement Dublin II est reporté au lendemain du prononcé du présent arrêt (cf. ATAF 2009/27 consid. 7.2.1),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toutefois, compte tenu des particularités du cas d'espèce, il est renoncé à la perception de frais de procédure (cf. art. 6 let. b FITAF), que la demande d'assistance judiciaire partielle devient ainsi sans objet, qu'au vu de l'issue de la cause, il n'y a pas lieu d'allouer des dépens (cf. art. 64 al. 1 PA), (dispositif : page suivante) Le Tribunal administratif fédéral prononce: 1. Le recours est rejeté. 2. Il n'est pas perçu de frais de procédure. La demande d'assistance judiciaire partielle est sans objet. 3. Il n'est pas alloué de dépens. 4. Le présent arrêt est adressé au mandataire du recourant,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