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E-2065/2023 vom 25. April 2023</w:t>
      </w:r>
    </w:p>
    <w:p>
      <w:r>
        <w:t>Bundesverwaltungsgericht, 2023-04-25, DE</w:t>
      </w:r>
    </w:p>
    <w:p>
      <w:r>
        <w:rPr>
          <w:b/>
        </w:rPr>
        <w:t xml:space="preserve">Quelle: </w:t>
      </w:r>
      <w:r>
        <w:t>https://mcp.opencaselaw.ch/entscheid/bvger_E-2065_2023</w:t>
      </w:r>
    </w:p>
    <w:p>
      <w:r>
        <w:t>FR: TAF E-2065/2023 du 25 avril 2023</w:t>
      </w:r>
    </w:p>
    <w:p>
      <w:r>
        <w:t>IT: TAF E-2065/2023 del 25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E-2065/2023 Urteil vom 25. April 2023 Besetzung Einzelrichter David R. Wenger, mit Zustimmung von Richterin Roswitha Petry; Gerichtsschreiber Michal Koebel. Parteien A._______, geboren am (...), Afghanistan, (...), Beschwerdeführer, gegen Staatssekretariat für Migration (SEM), Quellenweg 6, 3003 Bern, Vorinstanz. Gegenstand Nichteintreten auf Asylgesuch und Wegweisung (Dublin-Verfahren); Verfügung des SEM vom 4. April 2023 / N (...). Das Bundesverwaltungsgericht stellt fest, dass der Beschwerdeführer am 2. März 2023 in der Schweiz um Asyl nachsuchte, dass er am 7. März 2023 der in den Bundesasylzentren (BAZ) B._______ tätigen Rechtsvertretungsorganisation Vollmacht erteilte, dass am 8. März 2023 seine Personalien aufgenommen wurden, dass er gemäss der Fingerabdruck-Datenbank (Zentraleinheit Eurodac) am (...) in Kroatien ein Asylgesuch eingereicht hatte und das SEM gestützt hierauf am 17. März 2023 die kroatischen Behörden um seine Wiederaufnahme ersuchte, die das Ersuchen am 31. März 2023 guthiessen, dass ihm anlässlich des Dublin-Gesprächs vom 20. März 2023 das rechtliche Gehör zur mutmasslichen Zuständigkeit Kroatiens und zu seinem Gesundheitszustand gewährt wurde, dass das SEM mit Verfügung vom 4. April 2023 (eröffnet am 6. April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6. April 2023 niederlegte, dass der Beschwerdeführer mit Eingabe vom 17. April 2023 beim Bundesverwaltungsgericht Beschwerde einreichte, dass er beantragte, es sei die angefochtene Verfügung aufzuheben und das SEM anzuweisen, auf sein Asylgesuch einzutreten sowie das Asylverfahren in der Schweiz durchzuführen, dass er eventualiter beantragte, es sei die angefochtene Verfügung aufzuheben und die Angelegenheit zu weiteren Sachverhaltsabklärungen an das SEM zurückzuweisen, dass er in prozessualer Hinsicht beantragte, es sei der Beschwerde die aufschiebende Wirkung zu erteilen und es seien die Vollzugsbehörden anzuweisen, von einer Überstellung nach Kroatien abzusehen, bis das Bundesverwaltungsgericht über die Beschwerde entschieden habe, dass er in verfahrensrechtlicher Hinsicht weiter beantragte, es sei die unentgeltliche Prozessführung zu gewähren und auf die Erhebung eines Kostenvorschusses zu verzichten, dass der Instruktionsrichter mit superprovisorischer Massnahme vom 19. April 2023 den Vollzug der Überstellung per sofort einstweilen aussetzte,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eine Aufhebung der angefochtenen Verfügung und Rückweisung der Sache beantragt, weil seine damalige Rechtsvertretung aus Kapazitätsgründen am Dublin-Gespräch nicht anwesend gewesen sei, man ihn hierbei über sein Recht auf Anwesenheit einer Rechtsvertretung nicht informiert habe (vgl. Beschwerde S. 2 f.) und sein Fall nicht ausreichend individuell geprüft worden sei (vgl. Beschwerde S. 7 f.), womit die Vorinstanz den Sachverhalt unrichtig sowie unvollständig festgestellt und das rechtliche Gehör verletzt habe, dass jedoch weder eine Gehörsverletzung noch eine unvollständige oder fehlerhafte Sachverhaltsfeststellung aus den Akten hervorgeht, dass der in Art. 29 Abs. 2 BV garantierte und in den Art. 26 bis 33 VwVG konkretisierte Grundsatz des rechtlichen Gehörs alle Befugnisse umfasst, die einer Partei einzuräumen sind, damit sie ihren Standpunkt wirksam zur Geltung bringen kann (vgl. BGE 135 II 286 E. 5.1 und BVGE 2009/35 E. 6.4.1), dass der Untersuchungsgrundsatz zu den allgemeinen Grundsätzen des Verwaltungs- beziehungsweise Asylverfahrens gehört (Art. 12 VwVG i.V.m. Art. 6 AsylG) und die Behörde demnach von Amtes wegen für die richtige und vollständige Abklärung des rechtserheblichen Sachverhaltes zu sorgen, die für das Verfahren notwendigen Unterlagen zu beschaffen, die rechtlich relevanten Umstände abzuklären und ordnungsgemäss darüber Beweis zu führen hat, dass das Dublin-Gespräch mit dem Beschwerdeführer vorliegend zwar in Abwesenheit der zugewiesenen Rechtsvertretung geführt wurde, was jedoch - wie nachfolgend dargelegt - keine Verletzung rechtlicher Vorgaben zum Rechtsschutz im Dublin-Verfahren beziehungsweise des rechtlichen Gehörs zur Folge hat (vgl. Urteile des BVGer D-221/2023 vom 8. März 2023 insb. E. 3.5-3.7 und D-5482/2022 vom 6. Dezember 2022), dass sich die Aufgaben der zugewiesenen Rechtsvertretung aus Art. 102h Abs. 5 i.V.m. Art. 102k AsylG ergeben, dass die Anwesenheit der Rechtsvertretung beim Dublin-Gespräch nicht zwingend vorgeschrieben ist, dass nämlich gemäss Art. 102k Abs. 1 Bst. b AsylG zu den Aufgaben der Rechtsvertretung die Teilnahme an der Erstbefragung in der Vorbereitungsphase und an der Anhörung zu den Asylgründen gehört, dass es sich bei einem Dublin-Gespräch hingegen nicht um eine Erstbefragung im Rahmen der Vorbereitungsphase handelt, sondern vielmehr um ein persönliches Gespräch (siehe Art. 5 Abs. 1 Dublin-III-VO), das nach Art. 26b AsylG i.V. m. Art. 20b Abs. 1 der Asylverordnung 1 vom 11. August 1999 (AsylV 1, SR 142.311) als rechtliches Gehörs zu einer allfälligen Überstellung ausgestaltet ist (vgl. Schweizerische Flüchtlingshilfe [SFH], Handbuch zum Asyl- und Wegweisungsverfahren, 3. Auflage, 2021, S. 160), dass mögliche Asylvorbingen nicht Gegenstand des Dublin-Gespräches sind, werden doch im Dublin-Gespräch im Gegensatz zur Erstbefragung die Asylgründe grundsätzlich nicht erfragt, dass die Anforderungen an das persönliche Gespräch in Art. 5 Dublin-III-VO aufgeführt sind und danach der die Zuständigkeit prüfende Mitgliedsstaat ein solches zu führen hat, um das richtige Verständnis der dem Antragsteller gemäss Art. 4 Dublin-III-VO bereitgestellten Informationen zu ermöglichen und auf welches gemäss Art. 5 Abs. 2 Dublin-III-VO ausnahmsweise verzichtet werden darf, wobei die Norm keine Teilnahme der Rechtsvertretung vorsieht (zur effektiven Rechtsberatung siehe nur Art. 27 Abs. 5 Dublin-III-Verordnung), dass die Teilnahme der zugewiesenen Rechtsvertretung am Dublin-Gespräch zur wirksamen Interessenvertretung im Asylverfahren im Einzelfall notwendig sein kann, auch wenn diese Aufgabe in Art. 102k AsylG nicht erwähnt wird, dass der Entscheid über die Notwendigkeit der Teilnahme am Dublin-Gespräch jedoch der zugewiesenen Rechtsvertretung obliegt (vgl. Urteil des BVGer D-5482/2022 vom 6. Dezember 2022 m.w.H.) und die Nicht-Teilnahme der Rechtsvertretung bei rechtzeitiger Mitteilung des Termins die Rechtswirkung der Verfahrensschritte nicht hemmt (vgl. Art. 102j Abs. 2 AsylG), dass im vorliegenden Verfahren die Vorinstanz mit Schreiben vom 15. März 2023 die Rechtsvertretung zum Dublin-Gespräch eingeladen hat (vgl. SEM-eAkten 11/2) dass der Beschwerdeführer zu Beginn des Dublin-Gesprächs über die Abwesenheit seiner Rechtsvertretung, die umgehende Zustellung des Protokolls an diese im Anschluss an das Gespräch sowie die weitere Zuständigkeit derselben informiert wurde (vgl. SEM-eAkten 14/2), dass der Beschwerdeführer daraufhin zu Protokoll gab, mit seiner Rechtsvertretung ein Vorgespräch geführt zu haben und damit einverstanden zu sein, das Gespräch ohne diese durchzuführen (vgl. a.a.O.), dass er sich folglich - anders als im Fall des von ihm beispielsweise zitierten Urteils E-4638/2022 vom 21. Oktober 2022 - ausdrücklich einverstanden erklärt hat, das Dublin-Gespräch ohne seine Rechtsvertretung zu führen, zu welchem diese zudem korrekt und rechtzeitig eingeladen worden war, dass im Übrigen für den Beschwerdeführer und seine Rechtsvertretung zwischen dem Dublin-Gespräch am 20. März 2023 - dessen Protokoll der Rechtsvertretung gleichentags zugestellt wurde (vgl. SEM-eAkten 16/1) - und dem Erlass der angefochtenen Verfügung vom 4. April 2023 genügend Zeit zur Verfügung gestanden hätte, sich bei Bedarf zum Ablauf und zum Protokoll des Dublin-Gesprächs zu äussern, was in casu nicht geschehen ist, dass nach dem Gesagten auch die dem Beschwerdeführer kommunizierten Informationen zu Beginn des Dublin-Gesprächs nicht zu beanstanden und als ausreichend zu betrachten sind, dass der Beschwerdeführer in diesem Zusammenhang schliesslich auch deshalb nichts aus den in seiner Beschwerde zitierten Urteilen zu seinen Gunsten abzuleiten vermag (vgl. insb. Beschwerde S. 3), weil diese allesamt vor dem Urteil des Bundesverwaltungsgerichts D-221/2023 vom 8. März 2023 datieren und in diesem analysiert wurden, welches nun in Bezug auf Dublin-Gespräche einheitlich klarstellt, dass bei rechtzeitiger Mitteilung an den nicht anwesenden Leistungserbringer (Rechtevertretung) - ungeachtet der Frage, ob ein impliziter oder expliziter Verzicht auf die Teilnahme der Rechtsvertretung vorliegt beziehungsweise ob der Asylsuchende sein entsprechendes Einverständnis erteilte - für die Feststellung einer Verletzung des rechtlichen Gehörs kein Raum bleibt (vgl. a.a.O. insb. E. 3.5 m.w.H.), dass sodann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des Beschwerdeführers hat einfliessen lassen, dass sich die Vorinstanz folglich in der angefochtenen Verfügung mit der individuellen Situation des Beschwerdeführers hinreichend auseinandergesetzt hat (vgl. angefochtene Verfügung S. 3 ff.), dass die Würdigung der individuellen Situation im Übrigen materieller Natur ist beziehungsweise der blosse Umstand, dass der Beschwerdeführer die Schlussfolgerung der Vorinstanz nicht teilt, keine Verletzung der Pflicht zur vollständigen und richtigen Abklärung des rechtserheblichen Sachverhalts darstellt, dass überdies nicht ersichtlich ist, inwiefern die Vorinstanz den Sachverhalt unvollständig abgeklärt haben sollte, stützte sie ihre Erwägungen doch insbesondere auf die fundierten Abklärungen der zuständigen Schweizerischen Botschaft, was vorliegend nicht zu beanstanden ist (vgl. a.a.O. S. 5),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des Beschwerdeführers (take-back-Verfahren) ersuchte, dass die kroatischen Behörden diesem Gesuch am 31. März 2023 explizit zustimmten, dass damit von der grundsätzlichen Zuständigkeit Kroatiens zur Rückübernahme im Sinne von Art. 20 Abs. 5 Dublin-III-VO auszugehen ist, dass sich der Beschwerdeführer anlässlich des rechtlichen Gehörs vom 20. März 2023 mit der Begründung gegen eine Überstellung nach Kroatien aussprach, dort kein Asylgesuch eingereicht zu haben, jeder Mensch habe das Recht, das Zielland frei zu wählen, für ihn sei die Schweiz das Zielland gewesen, in Kroatien habe er keine Chancen, dort sei er bei seiner Einreise von der gewalttätigen kroatischen Polizei festgenommen und mit einem Stück Brot pro Tag und Wasser inhaftiert worden, vor seiner Freilassung seien ihm am vierten Tag zwangsweise die Fingerabdrücke abgenommen worden, dass er in medizinischer Hinsicht ausführte, er sei sowohl physisch als auch psychisch gesund, mache sich jedoch Sorgen um seine Familie in Afghanistan, dass er in der Beschwerde ergänzte, er sei in Kroatien immer wieder rassistischen Beleidigungen ausgesetzt gewesen, habe dort ein ihm unverständliches Papier unterzeichnen müssen und auf seiner anschliessenden Reise in Richtung Slowenien sei er von der kroatischen Grenzwache drei Stunden lang geschlagen worden, dass aufgrund der Aktenlage indessen keine Sachverhaltsumstände ersichtlich sind, die in rechtserheblicher Weise gegen eine Überstellung in den für ihn zuständigen Dublin-Vertragsstaat sprechen würden, dass es namentlich nicht von Belang ist, wenn sich der Beschwerdeführer in Kroatien nicht hat registrieren lassen wollen, zumal die Dublin-III-VO den Schutzsuchenden kein Recht einräumt, den Antrag prüfenden Staat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gemäss Praxis des Bundesverwaltungsgerichts im Bereich der Wiederaufnahmeverfahren (take-back-Verfahren) im heutigen Zeitpunkt keine Gründe für die Annahme vorliegen, das Asylverfahren und die Aufnahmebedingungen für Antragstellende in Kroatien würden systemische Schwachstellen im Sinne von Art. 3 Abs. 2 Sätze 2 und 3 Dublin-III-VO aufweisen (vgl. Urteile des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F-37/2023 vom 6. Januar 2023 E. 6.2, E-5787/2022 vom 19. Dezember 2022 E. 7.4, D-4160/2022 vom 28. September 2022 E. 7.3.1), dass auch unter Berücksichtigung der vom Beschwerdeführer geschilderten Erlebnisse nicht davon auszugehen ist, Kroatien verstosse systematisch gegen seine vertraglichen Verpflichtungen, weshalb die Anwendung von Art. 3 Abs. 2 Dublin-III-VO nicht gerechtfertigt ist, dass die Beschwerdeausführungen zur allgemeinen Lage mit Verweisen auf Berichte und die Rechtsprechung sowohl nationaler Gerichte als auch des Europäischen Gerichtshofes für Menschenrechte hieran nichts zu ändern vermögen und ebenfalls keinen Anlass zur Annahme geben, der Beschwerdeführer wäre in Kroatien persönlich ernsthaft gefährdet, dass der Beschwerdeführer zwar geltend machte, er habe in Kroatien Dokumente unterschrieben und gehen müssen, im Verlauf seines Verfahrens in der Schweiz aber weder eine Wegweisungsverfügung der kroatischen Behörden vorlegen konnte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den vorinstanzlichen Akten keine Gesundheitsbeschwerden des Beschwerdeführers zu entnehmen sind und er auch keine entsprechenden Beschwerden geltend gemacht hat, dass sich der Beschwerdeführer im Übrigen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mit entsprechender Anweisung an die zuständigen Behörden und auf Erlass des Kostenvorschusses gegenstandslos geworden sind, dass der am 19. April 2023 angeordnete Vollzugsstopp mit dem vorliegenden Urteil dahinfällt, dass das Gesuch um Gewährung der unentgeltlichen Prozessführung gemäss Art. 65 Abs. 1 VwVG - ungeachtet der Tatsache, dass entgegen den Angaben in der Beschwerdeschrift (vgl. Beschwerde S. 2) die Bedürftigkeit des Beschwerdeführers durch keine entsprechende Bestätigung belegt wird -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