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E-2064/2017 vom 12. April 2017</w:t>
      </w:r>
    </w:p>
    <w:p>
      <w:r>
        <w:t>Bundesverwaltungsgericht, 2017-04-12, FR</w:t>
      </w:r>
    </w:p>
    <w:p>
      <w:r>
        <w:rPr>
          <w:b/>
        </w:rPr>
        <w:t xml:space="preserve">Quelle: </w:t>
      </w:r>
      <w:r>
        <w:t>https://mcp.opencaselaw.ch/entscheid/bvger_E-2064_2017</w:t>
      </w:r>
    </w:p>
    <w:p>
      <w:r>
        <w:t>FR: TAF E-2064/2017 du 12 avril 2017</w:t>
      </w:r>
    </w:p>
    <w:p>
      <w:r>
        <w:t>IT: TAF E-2064/2017 del 12 aprile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E-2064/2017 Arrêt du 12 avril 2017 Composition François Badoud, juge unique, avec l'approbation de Blaise Vuille, juge ; Antoine Willa, greffier. Parties A._______, née le (...), Erythrée, recourante, contre Secrétariat d'Etat aux migrations (SEM), Quellenweg 6, 3003 Berne, autorité inférieure. Objet Asile (non-entrée en matière) et renvoi (Dublin) ; décision du SEM du 28 mars 2017 / N (...). Vu la demande d'asile déposée en Suisse par A._______ en date du 3 janvier 2017, la décision du 28 mars 2017 (notifiée le 3 avril suivant), par laquelle le SEM, se fondant sur l'art. 31a al. 1 let. b LAsi (RS 142.31), n'est pas entré en matière sur cette demande d'asile, a prononcé le transfert de l'intéressée vers l'Italie et a ordonné l'exécution de cette mesure, constatant l'absence d'effet suspensif à un éventuel recours, le recours interjeté, le 6 avril 2017, contre cette décision, et la requête d'assistance judiciaire dont il est assorti, la réception du dossier de première instance par le Tribunal administratif fédéral (ci-après : le Tribunal), le 10 avril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l'intéressée était entrée sur le territoire italien et y avait été enregistrée, le 31 août 2016, qu'en date du 26 janvier 2017, cet office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l'intéressée (art. 22 par. 7 du règlement Dublin III), que ce point n'est pas contesté, qu'il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A. S. c/Suisse n° 39350/13 du 30 juin 2015), qu'en outre, la recourante, qui n'est pas accompagnée d'enfants,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(ATAF 2015/4), qu'en outre, l'Italie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ne connaît donc pas des défaillances systémiques au sens de l'art. 3 par. 2 RD III (arrêt n° 39350/13 du 30 juin 2015 cité ci-dessus), si bien que l'application de cette disposition ne se justifie pas en l'espèce, que la recourante a fait valoir qu'elle ne pouvait pas être transférée en Italie, au vu de ses problèmes de santé, qu'elle a dit avoir souffert, lors de son séjour en Italie, de problèmes digestifs dus à la mauvaise qualité de la nourriture, qu'elle aurait connu, avant son départ, un asthme et des ennuis dermatologiques, qui seraient maintenant moins aigus, que toutefois, ces problèmes de santé, qui ne sont attestés par aucun rapport médical, n'apparaissent pas d'une gravité telle qu'elle fasse obstacle à l'exécution du transfert, que, comme l'a relevé le SEM, l'Italie dispose d'une infrastructure médicale suffisante, et est tenue, en application des directives européennes, de fournir les soins médicaux adéquats aux demandeurs de protection qui se trouvent sous sa responsabilité, qu'il appartiendra à l'intéressée, une fois sa demande d'asile dûment déposée, de faire valoir ses droits auprès des autorités italiennes compétentes, que la recourante a également prétendu, dans son acte de recours, avoir de la famille en Suisse, sans spécifier de qui il s'agissait, qu'elle n'a cependant rien dit à ce sujet durant son audition, affirmant en revanche que deux de ses soeurs résidaient en Suède, qu'elle affirme enfin que son transfert en Italie l'empêcherait de rester en contact avec ses deux enfants, qui se trouvent en Ethiopie, que le Tribunal ne voit cependant ni en quoi le transfert constituerait un obstacle à cet égard, ni, d'ailleurs, en quoi cet élément serait pertinent, qu'en présence d'éléments de nature à permettre l'application de la clause discrétionnaire de l'art. 17 par. 1 du règlement Dublin III,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le SEM ayant accompli cet examen dans les conditions requises, sa décision n'est pas critiquable, que, dans ces conditions, c'est à bon droit que le SEM n'est pas entré en matière sur la demande d'asile, en application de l'art. 31a al. 1 let. b LAsi, et qu'il a prononcé le transfert de la recourante vers l'Italie,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 requête d'assistance judiciaire est ainsi rejetée, que, vu l'issue de la cause, il y a donc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