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E-2055/2011 vom 12. April 2011</w:t>
      </w:r>
    </w:p>
    <w:p>
      <w:r>
        <w:t>Bundesverwaltungsgericht, 2011-04-12, FR</w:t>
      </w:r>
    </w:p>
    <w:p>
      <w:r>
        <w:rPr>
          <w:b/>
        </w:rPr>
        <w:t xml:space="preserve">Quelle: </w:t>
      </w:r>
      <w:r>
        <w:t>https://mcp.opencaselaw.ch/entscheid/bvger_E-2055_2011</w:t>
      </w:r>
    </w:p>
    <w:p>
      <w:r>
        <w:t>FR: TAF E-2055/2011 du 12 avril 2011</w:t>
      </w:r>
    </w:p>
    <w:p>
      <w:r>
        <w:t>IT: TAF E-2055/2011 del 12 aprile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E-2055/2011 Arrêt du 12 avril 2011 Composition François Badoud, juge unique, avec l'approbation de Jean-Pierre Monnet, juge ; Chrystel Tornare Villanueva, greffière. Parties A._______, né le (...), Nigéria, recourant, contre Office fédéral des migrations (ODM), Quellenweg 6, 3003 Berne, autorité inférieure . Objet Asile (non-entrée en matière) et renvoi (Dublin) ; décision de l'ODM du 28 mars 2011 / N (...). Vu la demande d'asile déposée en Suisse par A._______ en date du 16 janvier 2011, la décision du 28 mars 2011, par laquelle l'ODM, se fondant sur l'art. 34 al. 2 let. d de la loi du 26 juin 1998 sur l'asile (LAsi, RS 142.31), n'est pas entré en matière sur la demande d'asile et a prononcé le transfert de l'intéressé vers l'Italie, le recours interjeté, le 4 avril 2011, contre cette décision, les demandes d'assistance judiciaire totale et partielle, ainsi que d'octroi de l'effet suspensif dont il est assorti, la réception du dossier de première instance par le Tribunal administratif fédéral (le Tribunal), le 7 avril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qu'aux termes de l'art. 3 §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ou dont il a rejeté la demande, et qui se trouve, sans en avoir reçu la permission, sur le territoire d'un autre Etat membre (cf. art. 16 § 1 let. c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II),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des demandes d'asile en Italie, le 21 juillet et le 4 août 2008, que, le 16 février 2011, l'ODM a présenté aux autorités italiennes compétentes une requête aux fins de reprise en charge fondée sur l'art. 16 § 1 let. e du règlement Dublin II, que, le 8 mars 2011, l'ODM a fait savoir aux autorités italiennes, via le réseau Dublinet, qu'à défaut de réponse de leur part à l'échéance du délai réglementaire, le 3 mars 2011, il considérait l'Italie comme responsable de l'examen de la demande d'asile de l'intéressé en application de l'art. 20 § 1 let. c du règlement Dublin II, qu'en effet, l'Italie n'ayant pas répondu à la requête de reprise en charge déposée par les autorités suisses dans le délai prévu à l'art. 20 § 1 let. c du règlement Dublin II, ce pays est réputé avoir accepté la reprise en charge du recourant, que l'intéressé n'a pas contesté avoir séjourné en Italie ni que cet Etat soit compétent pour traiter sa demande, que la compétence de ce pays est ainsi donnée, que l'intéressé n'a par ailleurs fait valoir aucun motif susceptible de remettre en cause son transfert, qu'il n'a pas fait état de mauvais traitements déterminants sous l'angle de l'art. 3 de la Convention du 4 novembre 1950 de sauvegarde des droits de l'homme et des libertés fondamentales (CEDH, RS 0.101), ni de la part des autorités italiennes, ni de la part de tiers, qu'il a toutefois soutenu que les conditions d'existence précaires rencontrées en Italie, liées notamment à l'absence de toute prise en charge et de toute aide sociale, constituaient des traitements inhumains et dégradants et, partant, une violation de l'art. 3 CEDH, que, de plus, celles-ci seraient en tout point assimilables à celles existant en Grèce, et sur lesquelles la Cour européenne des Droits de l'Homme (Cour EDH) s'est prononcée récemment (cf. arrêt de la Cour EDH M.S.S. c. Belgique et Grèce [requête n° 30696/09] du 21 janvier 2011 [ndlr]), qu'il ne s'agit là cependant que de simples affirmations de sa part, qu'aucun élément concret et sérieux, en ce qui le concerne, ne vient étayer, qu'en d'autres termes, l'intéressé n'a pas établi que les conditions de vie qui auraient été les siennes en Italie eussent été à ce point pénibles et dégradantes qu'elles auraient pu être comparées à un traitement contraire à l'art. 3 CEDH, et qu'un tel risque surgirait en cas de transfert dans ce pays (cf. dans ce sens arrêt du Tribunal administratif fédéral E 5644/2009 du 31 août 2010 consid. 7.6.1 destiné à être publié dans ATAF 2010/45), qu'en outre, la durée de son séjour antérieur dans cet Etat, soit près de deux ans et demi, sans y avoir sollicité d'une manière ou d'une autre l'aide ou la protection des autorités, ne plaide pas dans ce sens, qu'au demeurant, le dispositif italien d'accueil décentralisé des demandeurs d'asile implique de nombreuses ONG aux niveaux national et local, et l'Italie a dû mettre en vigueur les dispositions législatives, réglementaires et administratives nécessaires pour se conformer à la directive 2003/9/CE du 27 janvier 2003 relative à des normes minimales pour l'accueil des demandeurs d'asile dans les Etats membres (cf. dans ce sens arrêt du Tribunal administratif fédéral E 5644/2009 précité consid. 7.6.3), que le respect, par l'Italie, de ses obligations en la matière devant être présumé, en l'absence d'une pratique avérée, de sa part, de violation systématique de ces normes communautaires minimales, l'argument de l'intéressé selon lequel son transfert l'exposerait à devoir y vivre, comme par le passé, sans aucune forme d'assistance, est donc mal fondé, qu'il l'est d'autant plus qu'il n'a nullement démontré que tel serait le cas en ce qui le concerne, que rien n'indique dans ces conditions qu'il pourrait être exposé à des traitements inhumains ou dégradants, en cas de transfert en Italie, qu'en tout état de cause, s'il était effectivement contraint par les circonstances à mener en Italie une existence non conforme à la dignité humaine, il lui appartiendrait alors de faire valoir ses droits directement auprès des autorités italiennes, selon les voies de droit adéquates, qu'au demeurant, il n'a fourni aucune indication selon laquelle les autorités italiennes failliraient à leurs obligations internationales en le renvoyant au Nigéria, au mépris du principe de non-refoulement ou de l'art. 3 CEDH, s'il établissait un risque concret et sérieux d'y subir des traitements contraires à ces principes, qu'il lui incombe dès lors de se prévaloir devant ces autorités d'éventuels motifs liés à sa situation personnelle, s'il entend s'opposer à son retour au Nigéria, qu'au vu de ce qui précède, le recourant n'a manifestement pas établi l'existence d'un risque personnel, concret et sérieux que son transfert vers l'Italie serait contraire à l'art. 3 CEDH ou à une autre obligation du droit international public auquel la Suisse est liée, que, dans ces conditions, il n'existe, en l'espèce, aucun obstacle rendant l'exécution du transfert de l'intéressé illicite ni d'ailleurs de raisons humanitaires au sens de l'art. 29a al. 3 OA 1, qu'il n'y a donc pas lieu d'appliquer la clause de souveraineté de l'art. 3 § 2 1ère phr. du règlement Dublin II, qu'à défaut d'application de la clause de souveraineté par la Suisse, l'Italie demeure l'Etat responsable de l'examen de la demande d'asile du recourant au sens du règlement Dublin II et est tenue de le reprendre en charge dans les conditions prévues à l'art. 20 du règlement Dublin II (cf. arrêt du Tribunal administratif fédéral E-5644/2009 précité consid. 9), que, partant, c'est à juste titre que l'ODM n'est pas entré en matière sur la demande d'asile du recourant en application de l'art. 34 al. 2 let. d LAsi et qu'il a prononcé son renvoi (ou transfert) vers l'Italie en application de l'art. 44 al. 1 LAsi faute pour le recourant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précité consid. 10), qu'au vu de ce qui précède, le recours doit être rejeté et la décision de l'ODM de refus d'entrée en matière sur la demande d'asile et de renvoi (ou transfert) de Suisse en Italie être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les demandes d'assistance judiciaire totale et partielle sont rejetées,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Le Tribunal administratif fédéral prononce: 1. Le recours est rejeté. 2. La demande d'octroi de l'effet suspensif est sans objet. 3. Les demandes d'assistance judiciaire totale et partielle sont rejetées.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