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E-2051/2014 vom 12. Mai 2014</w:t>
      </w:r>
    </w:p>
    <w:p>
      <w:r>
        <w:t>Bundesverwaltungsgericht, 2014-05-12, FR</w:t>
      </w:r>
    </w:p>
    <w:p>
      <w:r>
        <w:rPr>
          <w:b/>
        </w:rPr>
        <w:t xml:space="preserve">Quelle: </w:t>
      </w:r>
      <w:r>
        <w:t>https://mcp.opencaselaw.ch/entscheid/bvger_E-2051_2014</w:t>
      </w:r>
    </w:p>
    <w:p>
      <w:r>
        <w:t>FR: TAF E-2051/2014 du 12 mai 2014</w:t>
      </w:r>
    </w:p>
    <w:p>
      <w:r>
        <w:t>IT: TAF E-2051/2014 del 12 maggio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au recourant, à l'ODM et à l'autorité cantonale. La juge unique : Le greffier : Emilia Antonioni Luftensteiner Arun Bolkensteyn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