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E-2049/2010 vom 8. April 2010</w:t>
      </w:r>
    </w:p>
    <w:p>
      <w:r>
        <w:t>Bundesverwaltungsgericht, 2010-04-08, DE</w:t>
      </w:r>
    </w:p>
    <w:p>
      <w:r>
        <w:rPr>
          <w:b/>
        </w:rPr>
        <w:t xml:space="preserve">Quelle: </w:t>
      </w:r>
      <w:r>
        <w:t>https://mcp.opencaselaw.ch/entscheid/bvger_E-2049_2010</w:t>
      </w:r>
    </w:p>
    <w:p>
      <w:r>
        <w:t>FR: TAF E-2049/2010 du 8 avril 2010</w:t>
      </w:r>
    </w:p>
    <w:p>
      <w:r>
        <w:t>IT: TAF E-2049/2010 del 8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E-2049/2010 {T 0/2} Urteil vom 8. April 2010 Besetzung Einzelrichter Markus König, mit Zustimmung von Richter Hans Schürch; Gerichtsschreiberin Eveline Chastonay. Parteien A._______, Togo, Beschwerdeführer, gegen Bundesamt für Migration (BFM), Quellenweg 6, 3003 Bern, Vorinstanz. Gegenstand Nichteintreten auf Asylgesuch und Wegweisung (Dublin-Verfahren); Verfügung des BFM vom 12. März 2010 / N (...). Das Bundesverwaltungsgericht stellt fest, dass der Beschwerdeführer eigenen Angaben zufolge Togo am (...) verliess und gleichentags mit einem vom französischen konsularen Dienst in B._______ ausgestellten Schengen-Visum auf dem Luftweg legal in Frankreich einreiste, dass er am 30. September 2009 in der Schweiz einreiste und hier am 1. Oktober 2009 ein Asylgesuch stellte, dass er anlässlich der Kurzbefragung im C._______ vom 12. Oktober 2009 zur Begründung des Asylgesuchs im Wesentlichen geltend machte, er sei in einen versuchten Wahlbetrug verwickelt worden und deshalb im Heimatland gefährdet gewesen, weshalb er ausser Landes habe flüchten müssen, dass dem Beschwerdeführer im Anschluss an die Kurzbefragung gleichentags das rechtliche Gehör zu einer allfälligen Wegweisung nach Frankreich gewährt wurde, dass der Beschwerdeführer dabei hauptsächlich festhielt, er habe gehört, dass (...) ein Netzwerk zur Unterdrückung der Togolesen eingerichtet habe, und weil (...) jetzt (...) sei, müsse davon ausgegangen werden, dass (...) immer noch (...) aktiv sei, dass das BFM mit Verfügung vom 12. März 2010 - eröffnet am 24. März 2010 - in Anwendung von Art. 34 Abs. 2 Bst. d des Asylgesetzes vom 26. Juni 1998 (AsylG, SR 142.31) auf das Asylgesuch nicht eintrat und den Beschwerdeführer nach Frankreich wegwies, dass es zur Begründung seiner Verfügung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Frankreich für die Durchführung des Asylverfahrens zuständig, dass Frankreich sich auf seine Anfrage hin am 11. Dezember 2009 für zuständig erklärt habe, das Asylgesuch des Beschwerdeführers zu behandeln und diesen zu übernehmen, dass die Rückführung nach Frankreich - vorbehältlich einer allfälligen Unterbrechung oder Verlängerung - bis spätestens am 11. Juni 2010 zu erfolgen habe, dass die Aussagen des Beschwerdeführers anlässlich der Gewährung des rechtlichen Gehörs zur Wegweisung nach Frankreich nichts an der Zuständigkeit dieses Staates für die Behandlung des Asylgesuchs zu ändern vermöchten, und der Beschwerdeführer sich bei allfälligen Sicherheitsbedenken oder -problemen an die französischen Behörden werden könne, dass der Vollzug der Wegweisung nach Frankreich zulässig, zumutbar und möglich sei, dass der Beschwerdeführer mit Eingabe vom 30. März 2010 (Datum der Postaufgabe) gegen diesen Entscheid beim Bundesverwaltungsgericht Beschwerde erhob und dabei sinngemäss die Aufhebung der angefochtenen Verfügung beantragte, dass das Bundesverwaltungsgericht am 31. März 2010 den Vollzug der angefochtenen Verfügung mittels vorsorglicher Massnahme provisorisch aussetzte, und das Bundesverwaltungsgericht zieht in Erwägung, dass es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Beschwerdeführer eigenen Angaben zufolge von einer französischen Konsularbehörde ein Schengenvisum ausgestellt erhalten hat und eine Kopie der betreffenden Seite seines Reisepasses sich bei den Akten befindet, dass gemäss Art. 9 Abs. 2 Dublin-II-VO in der Tat Frankreich für die Behandlung des Asylgesuchs des Beschwerdeführers zuständig ist und die französischen Behörden bei ihrer Zustimmung denn auch explizit auf diese Bestimmung verwiesen haben, dass die vom Beschwerdeführer bei der Gewährung des rechtlichen Gehörs geäusserten Sicherheitsbedenken an dieser Feststellung nichts zu ändern vermögen, zumal sie offensichtlich nur auf Vermutungen und nicht auf konkreten Fakten beruhen, dass der Beschwerdeführer sich bei allfälligen Sicherheitsproblemen im Übrigen an die französischen Behörden werden könnte, dass in der Beschwerde als neues Element gegen die Wegweisung vorgebracht wird, Frankreich sei gegen die Politik der (...), der er angehöre, weshalb er (sinngemäss) nicht mit einem korrekten Asylverfahren rechnen könne, dass Frankreich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Anlass zur Annahme besteht, der Beschwerdeführer würde von Frankreich ohne korrekte Prüfung seiner Gesuchsgründe in die Heimat zurückgeführt, dass den Akten auch sonst keine Gründe zu entnehmen sind, die einer Zuständigkeit Frankreichs entgegenstehen könnten, dass das BFM demnach in Anwendung von Art. 34 Abs. 2 Bst. d AsylG zu Recht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in diesem Sinn das BFM den Vollzug der Wegweisung nach Frankreich zu Recht als zulässig, zumutbar und möglich erklärte,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