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E-2045/2014 vom 14. Oktober 2014</w:t>
      </w:r>
    </w:p>
    <w:p>
      <w:r>
        <w:t>Bundesverwaltungsgericht, 2014-10-14, FR</w:t>
      </w:r>
    </w:p>
    <w:p>
      <w:r>
        <w:rPr>
          <w:b/>
        </w:rPr>
        <w:t xml:space="preserve">Quelle: </w:t>
      </w:r>
      <w:r>
        <w:t>https://mcp.opencaselaw.ch/entscheid/bvger_E-2045_2014</w:t>
      </w:r>
    </w:p>
    <w:p>
      <w:r>
        <w:t>FR: TAF E-2045/2014 du 14 octobre 2014</w:t>
      </w:r>
    </w:p>
    <w:p>
      <w:r>
        <w:t>IT: TAF E-2045/2014 del 14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La présidente du collège : Le greffier : Emilia Antonioni Luftensteiner Arun Bolkensteyn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