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E-203/2013 vom 21. Januar 2013</w:t>
      </w:r>
    </w:p>
    <w:p>
      <w:r>
        <w:t>Bundesverwaltungsgericht, 2013-01-21, FR</w:t>
      </w:r>
    </w:p>
    <w:p>
      <w:r>
        <w:rPr>
          <w:b/>
        </w:rPr>
        <w:t xml:space="preserve">Quelle: </w:t>
      </w:r>
      <w:r>
        <w:t>https://mcp.opencaselaw.ch/entscheid/bvger_E-203_2013</w:t>
      </w:r>
    </w:p>
    <w:p>
      <w:r>
        <w:t>FR: TAF E-203/2013 du 21 janvier 2013</w:t>
      </w:r>
    </w:p>
    <w:p>
      <w:r>
        <w:t>IT: TAF E-203/2013 del 21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E-203/2013 Arrêt du 21 janvier 2013 Composition François Badoud, juge unique, avec l'approbation de Jenny de Coulon Scuntaro, juge ; Antoine Willa, greffier. Parties A._______, née le (...), Syrie, représentée par Françoise Jacquemettaz, Centre Suisses-Immigrés (C.S.I.), (...), recourante, contre Office fédéral des migrations (ODM), Quellenweg 6, 3003 Berne, autorité inférieure. Objet Asile (non-entrée en matière) et renvoi (Dublin) ; décision de l'ODM du 26 novembre 2012 / N (...). Vu la demande d'asile déposée en Suisse par A._______ en date du 21 septembre 2012, la décision du 26 novembre 2012, notifiée le 8 janvier 2013, par laquelle l'ODM, en se fondant sur l'art. 34 al. 2 let. d de la loi du 26 juin 1998 sur l'asile (LAsi, RS 142.31), n'est pas entré en matière sur la demande d'asile et a prononcé le transfert de la recourante vers l'Italie, le recours interjeté, le 15 janvier 2013, contre cette décision, et les requêtes d'assistance judiciaire partielle et d'effet suspensif dont il est assorti, la réception du dossier de première instance par le Tribunal administratif fédéral (le Tribunal), le 18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que la recourante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la requérante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 passeport de la recourante comporte un visa délivré, le 31 août 2012, par la représentation diplomatique italienne à Beyrouth, que, le 16 octobre 2012, l'ODM a présenté aux autorités italiennes compétentes une requête aux fins de prise en charge fondée sur l'art. 9 par. 2 et l'art. 16 par. 1 pt a du règlement Dublin II, que, le 26 novembre suivant, ces autorités ont expressément accepté le transfert de la recourante vers leur pays, en application de la même disposition, que la compétence de l'Italie est ainsi donnée, que l'intéressée fait cependant valoir qu'elle ne recevrait pas d'aide des autorités italiennes et serait appelée à vivre en Italie dans des conditions précaires, qu'un transfert dans cet Etat l'exposerait donc au risque d'être privée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l'intéressée ne soit pas exposée,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qu'à la différence de la situation prévalant en Grèce, on ne saurait considérer, à propos de l'Italie, selon les prises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[Cour EDH], arrêt M.S.S. c. Belgique et Grèce, n° 30696/09, 21 janvier 2011, par. 341 ss, arrêt R.U. c. Grèce, n° 2237/08, 7 juin 2011, par. 74 ss), qu'en outre, il n'incombe pas à la Suisse de déterminer si l'intéressée sera assistée, après son transfert, dans des conditions satisfaisantes, que c'est à la recourante d'établir que sa situation pourrait alors contrevenir aux exigences de l'art. 3 CEDH, qu'en effet, vu la présomption de respect du droit international public par l'Etat de destination, il appartient à la recourante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cité ci-dessus, § 84-85 et 250, CEDH 2011 ; cf. également arrêt du 21 décembre 2011 de la Cour de justice de l'Union européenne [CJUE], Commission/Royaume-Uni, affaires jointes C-411/10 et C-493/10), que, cela dit, le dispositif italien d'accueil décentralisé des demandeurs d'asile implique de nombreuses organisations non-gouvernementales (ONG) aux niveaux national et local, l'Italie ayant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qu'enfin,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 l'intéressée n'a donc pas établi que l'Etat de destination serait dépourvu des institutions publiques permettant de répondre, sur requête des demandeurs d'asile, aux besoins de ceux-ci, que si elle a mis en cause la qualité de la prise en charge des requérants d'asile en Italie, elle n'a pas fourni d'indice sérieux indiquant que leurs conditions de vie ou sa situation personnelle seraient telles, en cas de retour dans ce pays, que l'exécution du transfert contreviendrait à la CEDH, ou que l'Etat de destination contreviendrait aux dispositions de la "directive Accueil", qu'il incombera donc à la recourante de faire valoir sa situation spécifique et ses difficultés auprès des autorités italiennes compétentes et de se prévaloir devant elles, en utilisant les voies de droit adéquates, de tous motifs liés à sa situation personnelle, en rapport avec son statut, qu'en outre, l'intéressée, quoi qu'elle en dise, ne se trouve pas dans une situation de vulnérabilité particulière, qu'en effet, elle n'a pas de problèmes de santé et a accompli une formation professionnelle avancée dans la finance, qu'elle n'a fait valoir, pour rester en Suisse, que des motifs de convenance personnelle (présence d'amis, meilleures opportunités professionnelles), qu'en conséquence, faute pour l'intéressée d'avoir fourni d'indices contraires, la présomption selon laquelle l'Etat de destination respecte ses obligations n'est pas renversée (cf. arrêt M. S. S. précité, par. 69, 342-343 et réf. cit.), qu'au vu de ce qui précède, la recourante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de la recourante au sens du règlement Dublin II et est tenue de la prendre en charge dans les conditions prévues aux art. 17 à 19 du règlement Dublin II, que, partant, c'est à juste titre que l'ODM n'est pas entré en matière sur la demande d'asile de la recourante, en application de l'art. 34 al. 2 let. d LAsi, et qu'il a prononcé son renvoi (ou transfert) vers l'Italie en application de l'art. 44 al. 1 LAsi, faute pour la recourante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mandataire de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