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E-2038/2013 vom 1. Mai 2013</w:t>
      </w:r>
    </w:p>
    <w:p>
      <w:r>
        <w:t>Bundesverwaltungsgericht, 2013-05-01, DE</w:t>
      </w:r>
    </w:p>
    <w:p>
      <w:r>
        <w:rPr>
          <w:b/>
        </w:rPr>
        <w:t xml:space="preserve">Quelle: </w:t>
      </w:r>
      <w:r>
        <w:t>https://mcp.opencaselaw.ch/entscheid/bvger_E-2038_2013</w:t>
      </w:r>
    </w:p>
    <w:p>
      <w:r>
        <w:t>FR: TAF E-2038/2013 du 1 mai 2013</w:t>
      </w:r>
    </w:p>
    <w:p>
      <w:r>
        <w:t>IT: TAF E-2038/2013 del 1 maggio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Von der Erhebung von Kosten wird abgesehen.</w:t>
      </w:r>
    </w:p>
    <w:p>
      <w:r>
        <w:rPr>
          <w:b/>
        </w:rPr>
        <w:t>E. 3</w:t>
      </w:r>
    </w:p>
    <w:p>
      <w:r>
        <w:t>Dieses Urteil geht an die Beschwerdeführerin und das BFM.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