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E-2034/2012 vom 4. Mai 2012</w:t>
      </w:r>
    </w:p>
    <w:p>
      <w:r>
        <w:t>Bundesverwaltungsgericht, 2012-05-04, DE</w:t>
      </w:r>
    </w:p>
    <w:p>
      <w:r>
        <w:rPr>
          <w:b/>
        </w:rPr>
        <w:t xml:space="preserve">Quelle: </w:t>
      </w:r>
      <w:r>
        <w:t>https://mcp.opencaselaw.ch/entscheid/bvger_E-2034_2012</w:t>
      </w:r>
    </w:p>
    <w:p>
      <w:r>
        <w:t>FR: TAF E-2034/2012 du 4 mai 2012</w:t>
      </w:r>
    </w:p>
    <w:p>
      <w:r>
        <w:t>IT: TAF E-2034/2012 del 4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ist durch die angefochtene Verfügung besonders be­rührt und hat ein schutzwürdiges Interesse an deren Aufhebung bzw. Änderung. Er ist daher zur Einreichung der Beschwer­de legitimiert (Art. 105 und Art. 108 Abs. 1 AsylG, Art. 48 Abs. 1 sowie Art. 52 VwVG). Auf diese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vorliegend um eine offensichtlich unbegründete Beschwerde,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BFM führte in der angefochtenen Verfügung aus, die Aussagen des Beschwerdeführers würden in wesentlichen Punkten massive Ungereimtheiten aufweisen. So habe dieser bei der Befragung zur Person ausgesagt, er habe in D._______ das erste Jahr des Gymnasiums angefangen, dieses dann aber aufgrund der vorgebrachten Probleme mit der verfeindeten Familie abbrechen müssen. Demgegenüber habe er im Rahmen der Anhörung geltend gemacht, er habe das Gymnasium gar nie besucht. Vielmehr habe er während seiner Zeit in der Grundschule erfahren, dass die gegnerische Familie ihn (nur) bis zum Ende der obligatorischen Schule mit Racheakten verschonen würde, weshalb er nach der achten Klasse zu Hause geblieben sei. Des Weiteren habe der Beschwerdeführer bei der Erstbefragung ausgeführt, erst im Gymnasium - welches er gemäss den Aussagen bei der Anhörung gar nie besucht habe - von der Familienfehde erfahren zu haben. Aus seiner späteren Aussage bei der Anhörung, sein Bruder sei in dessen erstem Gymnasialjahr von einem Mordversuch bedroht gewesen, ergebe sich hingegen klar, dass der Beschwerdeführer bereits früher über die Fehde Bescheid gewusst habe. Auch bezüglich des Grundes des Umzugs nach D._______ im Jahre (...) habe der Beschwerdeführer widersprüchlich geantwortet, indem er bei der Erstbefragung die Blutrache und bei der Anhörung die Schulausbildung als Grund angegeben habe. Ausserdem habe er widersprüchliche Aussagen hinsichtlich der Gefährdung seines Bruders und seines Vaters gemacht. Bei der Erstbefragung habe er angegeben, auf seinen Bruder sei geschossen worden und weiter ausgeführt, er könne sich aber nicht mehr daran erinnern, wann das gewesen sei. Anlässlich der Anhörung habe er den Zeitpunkt (August 2011) jedoch nennen können. Bezüglich seines Vaters habe er zunächst ausgeführt, dieser könne wegen der Blutrache nicht arbeiten, um bei der Anhörung vorzubringen, er wisse nicht, ob sein Vater zurzeit arbeite. In einem späteren Zeitpunkt der Anhörung habe er sodann wieder geltend gemacht, sein Vater könne das Haus nicht verlassen. Schliesslich hielt das BFM fest, dass zahlreiche Antworten des Beschwerdeführers anlässlich der Anhörung sehr vage und unsubstanziiert ausgefallen seien. Er habe sich weder daran erinnern können, ob es nebst den geschilderten Vorfällen noch weitere Ereignisse gegeben habe in Bezug auf den Konflikt mit der verfeindeten Familie, noch habe er zu berichten gewusst, weshalb er nicht früher ausgereist sei. Auch habe der Beschwerdeführer nicht sagen können, wie die Polizei reagiert habe, als seine Familie dort Schutz gesucht habe und habe nicht gewusst, ob sein Vater oder sein Onkel jemals durch die verfeindete Familie angegriffen beziehungsweise bedroht worden seien. Auch die Frage, ob die gegnerische Familie seine Familie in den letzten Jahren jemals kontaktiert habe, habe er nicht beantworten können. Die Vorinstanz verwies "für weitere Unglaubhaftigkeitselemente" im Übrigen auf die Argumentation in der Verfügung vom 8. März 2012 im Falle des Bruders des Beschwerdeführers (N [...]), dessen Asylgesuch ebenfalls gestützt auf Art. 7 AsylG abgelehnt worden sei (vgl. E. I/3 der angefochtenen Verfügung). Abschliessend führte sie aus, auch das Schreiben der Gemeinde D._______ vom (...), welches den Familienkonflikt bestätige, ändere nichts an ihrer Einschätzung; allgemein sei solchen Dokumenten nämlich ein sehr geringer Beweiswert beizumessen, da sie leicht käuflich zu erwerben seien. Die Vorbringen des Beschwerdeführers würden den Anforderungen an die Glaubhaftigkeit gemäss Art. 7 AsylG somit nicht standhalten, weshalb deren Asylrelevanz nicht geprüft werden müsse.</w:t>
      </w:r>
    </w:p>
    <w:p>
      <w:r>
        <w:rPr>
          <w:b/>
        </w:rPr>
        <w:t>E. 4.4</w:t>
      </w:r>
    </w:p>
    <w:p>
      <w:r>
        <w:t>Der Beschwerdeführer wendet vorliegend ein, er habe bei der Erstbefragung auf die Fragen geantwortet, die ihm gestellt worden seien. Die Gründe seiner Ausreise habe er nicht ausführlich beschrieben, weil er nicht genau danach gefragt worden sei. Er habe jedoch alle Fragen nach bestem Wissen und Gewissen beantwortet. Das BFM habe seine Aussagen anlässlich der Befragung zur Person jenen bei der Anhörung gegenübergestellt und Widersprüche festgestellt, die in Tat und Wahrheit gar nicht vorhanden seien. Um Klarheit zu schaffen, legt der Beschwerdeführer in der Folge den Sachverhalt aus seiner Sicht nochmals detailliert dar.</w:t>
      </w:r>
    </w:p>
    <w:p>
      <w:r>
        <w:rPr>
          <w:b/>
        </w:rPr>
        <w:t>E. 5</w:t>
      </w:r>
    </w:p>
    <w:p>
      <w:r>
        <w:t>Das Bundesverwaltungsgericht kommt nach Würdigung der Akten zum Schluss, dass das BFM zu Recht von der Unglaubhaftigkeit der Vorbringen des Beschwerdeführers ausging.</w:t>
      </w:r>
    </w:p>
    <w:p>
      <w:r>
        <w:rPr>
          <w:b/>
        </w:rPr>
        <w:t>E. 5.1</w:t>
      </w:r>
    </w:p>
    <w:p>
      <w:r>
        <w:t>Asylsuchende sind verpflichtet, an der Feststellung des Sachverhaltes mitzuwirken. Sie müssen insbesondere angeben, weshalb sie um Asyl nachsuchen (Art. 8 Abs. 1 lit. c AsylG). Der Beschwerdeführer hatte sowohl bei der Befragung zur Person als auch bei der Anhörung die Möglichkeit, seine Asylgründe in einer freien Erörterung darzulegen (vgl. A6/9 Ziff. 7.01; A13/10 S. 3 F18f.), bevor ihm Fragen zu diesen gestellt wurden. Danach fragte ihn der/die Sachbearbeitende abschliessend, ob er alle Gründe für sein Asylgesuch genannt habe beziehungsweise, ob es weitere Gründe gegen eine Rückkehr in den Heimatstaat gebe (vgl. A6/9 Ziff. 7.03; A13/10 S. 8 F63f.), was der Beschwerdeführer verneinte. Nachdem er den Inhalt sämtlicher Protokolle beziehungsweise seine Verbesserungen mit seiner Unterschrift genehmigt hat, muss er sich seine Aussagen entgegenhalten lassen.</w:t>
      </w:r>
    </w:p>
    <w:p>
      <w:r>
        <w:rPr>
          <w:b/>
        </w:rPr>
        <w:t>E. 5.2</w:t>
      </w:r>
    </w:p>
    <w:p>
      <w:r>
        <w:t>Im Gegensatz zu den Aussagen einer asylsuchenden Person bei der Anhörung kommt den Aussagen bei der Befragung zur Person angesichts des summarischen Charakters dieser Befragung für die Beurteilung der Glaubhaftigkeit nur ein beschränkter Beweiswert zu. Dies bedeutet, dass einfachen Unvollständigkeiten und unwesentlichen Abweichungen zu späteren Aussagen keine entscheidende Bedeutung beigemessen werden darf. Widersprüche sind aber dann für die Beurteilung der Glaubhaftigkeit der Vorbringen heranzuziehen, wenn anlässlich der Erstbefragung gemachte klare Aussagen in wesentlichen Punkten der Asylbegründung von späteren Aussagen bei der Anhörung diametral abweichen. Dies gilt auch für den Fall, dass bestimmte Ereignisse oder Befürchtungen, die als zentrale Asylgründe genannt werden, nicht bereits zumindest ansatzweise bei der Befragung zur Person erwähnt werden (vgl. Entscheidungen und Mitteilungen der Schweizerischen Asylrekurskommission [EMARK] 2005 Nr. 7 E. 6.2.1 S. 66; EMARK 2004 Nr. 34 E. 4.4 S. 243).</w:t>
      </w:r>
    </w:p>
    <w:p>
      <w:r>
        <w:rPr>
          <w:b/>
        </w:rPr>
        <w:t>E. 5.3</w:t>
      </w:r>
    </w:p>
    <w:p>
      <w:r>
        <w:t>Die zahlreichen Widersprüche in den Vorbringen des Beschwerdeführers (zur Vermeidung von Wiederholungen vgl. E. I/1 der angefochtenen Verfügung) sind derart wesentlich, dass sie nicht mit dem summarischen Charakter der Erstbefragung erklärt werden können. Hinzu kommt, dass dieser sowohl bei der Befragung zur Person als auch bei der Anhörung diverse unsubstanziierte Aussagen machte (insbesondere hinsichtlich der Gefährdung seines Vaters und Onkels, der Kontaktaufnahme der gegnerischen Familie in den letzten Jahren und der Tatsache seiner späten Ausreise), obgleich er auf seine Mitwirkungspflichten aufmerksam gemacht worden war. Insofern kann auf die ausführlichen Erwägungen I/1 und I/2 der Vorinstanz verwiesen werden, die im Einzelnen darlegen, inwiefern die Aussagen des Beschwerdeführers widersprüchlich und unsubstanziiert erscheinen und denen vollumfänglich beigepflichtet wird. In Erwägung I/3 der angefochtenen Verfügung verwies das BFM für weitere Unglaubhaftigkeitselemente auf die Verfügung des Bruders des Beschwerdeführers, was mit Blick auf das rechtliche Gehör des Beschwerdeführers (vgl. Art. 29 Abs. 2 der Bundesverfassung der Schweizerischen Eidgenossenschaft vom 18. April 1999 [BV, SR 101], Art. 29 und Art. 35 Abs. 1 VwVG) als heikel erscheint. Aufgrund der eingehenden Ausführungen der Vorinstanz in den Erwägungen I/1 und I/2 ist der Entscheid jedoch ausreichend begründet, so dass sich der Verweis nicht als wesentlich für die sachgerechte Anfechtung der Verfügung durch den Beschwerdeführer erweist. Dieser rügte denn auch keine Verletzung des rechtlichen Gehörs. Beim Verweis handelt es sich mithin um eine unnötige Nebenerwägung, was das BFM mit der Formulierung "ist im Übrigen (...) zu verweisen" ebenfalls andeutet. Wenngleich Erwägung I/3 aus rechtlicher Sicht ungeschickt formuliert ist, führt sie somit nicht zu einer Verletzung des rechtlichen Gehörs.</w:t>
      </w:r>
    </w:p>
    <w:p>
      <w:r>
        <w:rPr>
          <w:b/>
        </w:rPr>
        <w:t>E. 5.4</w:t>
      </w:r>
    </w:p>
    <w:p>
      <w:r>
        <w:t>Die Entgegnungen des Beschwerdeführers auf Beschwerdeebene erweisen sich als unbehelflich; insbesondere setzt er sich mit den vor­instanzlichen Erwägungen nicht konkret auseiander. Er führt einzig aus, seine Aussagen seien falsch interpretiert worden, und beschränkt sich darauf, eine weitere Sachverhaltsvariante vorzubringen, die sich hauptsächlich aus an der Befragung zur Person und der Anhörung geschilderten Begebenheiten zusammensetzt (vgl. S. 2-4 des begleitenden Begründungsschreibens zur Beschwerde).</w:t>
      </w:r>
    </w:p>
    <w:p>
      <w:r>
        <w:rPr>
          <w:b/>
        </w:rPr>
        <w:t>E. 5.5</w:t>
      </w:r>
    </w:p>
    <w:p>
      <w:r>
        <w:t>Der Beschwerdeführer reichte auf Beschwerdeebene als zusätzliches Beweismittel eine Bestätigung des Gymnasiums "E._______" in D._______ vom (...) ein, wonach sein Bruder den Schulunterricht am (...) abgebrochen habe, weil dessen Leben aus Gründen der Feindschaft bedroht sei. Ausserdem legte er eine notariell beglaubigte Aussage seines Vaters ins Recht, mit der dieser den Streit um das Grundstück bestätigt und ausführt, die Familie lebe in Angst vor der Blutrache der verfeindeten Familie. Schliesslich stellt der Beschwerdeführer eine schriftliche Aussage der Friedensstifter in Aussicht, die zwischen den Familien zu vermitteln versucht hätten. Eine solche wurde jedoch bis dato nicht nachgereicht. Aufgrund der gravierenden Widersprüche in den Vorbringen des Beschwerdeführers vermögen die eingereichten und angekündigten Beweismittel an der dargelegten Einschätzung nichts zu ändern. Die notariell bestätigte Aussage des Vaters - der seinen Sohn verständlicherweise unterstützen will - taugt aus diesem Grund nicht zum Beweis beziehungsweise zur Glaubhaftmachung einer Bedrohung. Die Bestätigung der Schule vom (...) betrifft sodann nicht den Beschwerdeführer selber, sondern dessen Bruder. Inwiefern sich aus diesem Dokument eine Bedrohung des Beschwerdeführers ergeben soll, erhellt sich nicht. Zusammenfassend ist festzustellen, dass das BFM zu Recht die Ausführungen des Beschwerdeführers als unglaubhaft und unsubstanziiert qualifiziert und dessen Asylgesuch gestützt auf Art. 7 AsylG abgewiesen hat.</w:t>
      </w:r>
    </w:p>
    <w:p>
      <w:r>
        <w:rPr>
          <w:b/>
        </w:rPr>
        <w:t>E. 6</w:t>
      </w:r>
    </w:p>
    <w:p>
      <w:r>
        <w:t>Lehnt das Bundesamt das Asylgesuch ab oder tritt es darauf nicht ein, so verfügt es in der Regel die Wegweisung aus der Schweiz und ordnet den Vollzug an; dabei ist der Grundsatz der Einheit der Familie zu berücksichtigen (Art. 44 Abs. 1 AsylG). Der Beschwerdeführer verfügt weder über eine ausländerrechtliche Aufenthaltsbewilligung noch über einen Anspruch auf Erteilung einer solchen und macht dies auch nicht geltend. Die Wegweisung wurde demnach zu Recht angeordnet (Art. 44 Abs. 1 AsylG; BVGE 2009/50 E. 9). 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7.1</w:t>
      </w:r>
    </w:p>
    <w:p>
      <w:r>
        <w:t>Der Vollzug ist nicht zulässig, wenn völkerrechtliche Verpflichtungen der Schweiz einer Weiterreise des Ausländers in seinen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Albanien ist demnach unter dem Aspekt von Art. 5 AsylG rechtmässig. Sodann ergeben sich weder aus den Aussagen des Beschwerdeführers noch aus den Akten Anhaltspunkte dafür, dass er für den Fall einer Ausschaffung nach Albanien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Albanien lässt den Wegweisungsvollzug zum heutigen Zeitpunkt nicht als unzulässig erscheinen. 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Das BFM führte in der angefochtenen Verfügung zur Zumutbarkeit des Wegweisungsvollzuges zutreffend aus, dass weder die in Albanien herrschende politische Situation noch andere Gründe gegen die Zumutbarkeit der Rückführung des Beschwerdeführers sprechen würden. Aus den Akten ergeben sich ferner keine individuellen Vollzugshindernisse. Unter Berücksichtigung der im Dezember 2011 erlittenen, jedoch nicht gravierenden und vermutlich - mangels gegenteiliger Behauptungen auf Beschwerdeebene - mittlerweile therapierten (...) (vgl. A1/1, medizinische Berichte) handelt es sich beim Beschwerdeführer um einen gesunden (...)-jährigen Mann, der acht Jahre die Schule besucht hat. Mit Ausnahme seines Bruders lebt gemäss eigenen Angaben des Beschwerdeführers seine ganze Familie in Albanien. Es ist ihm ohne Weiteres zuzumuten, in seinen Heimatstaat zurückzukehren und - sofern erforderlich - mit Unterstützung seiner Familie eine Existenz aufzubauen. Nachdem die Beschwerde seines Bruders mit Urteil gleichen Datums abgewiesen wird (vgl. E-1815/2012), hat der Beschwerdeführer ausserdem die Möglichkeit, gemeinsam mit diesem zurück nach Albanien zu reisen.</w:t>
      </w:r>
    </w:p>
    <w:p>
      <w:r>
        <w:rPr>
          <w:b/>
        </w:rPr>
        <w:t>E. 7.3</w:t>
      </w:r>
    </w:p>
    <w:p>
      <w:r>
        <w:t>Schliesslich obliegt es dem Beschwerdeführer, sich bei der zuständigen Vertretung seines Heimatstaates die für eine Rückkehr notwendigen Reisedokumente zu beschaffen (Art. 8 Abs. 4 AsylG), weshalb der Vollzug der Wegweisung auch möglich ist (Art. 83 Abs. 2 AuG).</w:t>
      </w:r>
    </w:p>
    <w:p>
      <w:r>
        <w:rPr>
          <w:b/>
        </w:rPr>
        <w:t>E. 7.4</w:t>
      </w:r>
    </w:p>
    <w:p>
      <w:r>
        <w:t>Zusammenfassend hat das BFM den Vollzug der Wegweisung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Das in der Rechtsmitteleingabe gestellte Gesuch um Verzicht auf die Erhebung eines Kostenvorschusses wird mit dem vorliegenden Entscheid gegenstandslos.</w:t>
      </w:r>
    </w:p>
    <w:p>
      <w:r>
        <w:rPr>
          <w:b/>
        </w:rPr>
        <w:t>E. 10</w:t>
      </w:r>
    </w:p>
    <w:p>
      <w:r>
        <w:t>Bei diesem Ausgang des Verfahrens sind die Kosten grundsätzlich dem unterliegenden Beschwerdeführer aufzuerlegen. Dieser beantragt die Gewährung der unentgeltlichen Rechtspflege. Gemäss Art. 65 Abs. 1 VwVG befreit die Beschwerdeinstanz eine Partei, die nicht über die erforderlichen Mittel verfügt, auf Antrag von der Bezahlung der Verfahrenskosten, sofern ihr Begehren nicht aussichtslos erscheint. Die Bedürftigkeit des Beschwerdeführers ist aus den Akten nicht ersichtlich, indes ist das Gesuch um unentgeltliche Prozessführung aufgrund der Aussichtslosigkeit des vorliegenden Beschwerdeverfahrens abzuweisen. Die Verfahrenskosten von CHF 600.00 (Art. 1-3 des Reglements vom 21. Februar 2008 über die Kosten und Entschädigungen vor dem Bundesverwaltungsgericht [VGKE, SR 173.320.2]) sind deshalb durch den Beschwerdeführer zu tragen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