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E-2030/2015 vom 10. April 2015</w:t>
      </w:r>
    </w:p>
    <w:p>
      <w:r>
        <w:t>Bundesverwaltungsgericht, 2015-04-10, FR</w:t>
      </w:r>
    </w:p>
    <w:p>
      <w:r>
        <w:rPr>
          <w:b/>
        </w:rPr>
        <w:t xml:space="preserve">Quelle: </w:t>
      </w:r>
      <w:r>
        <w:t>https://mcp.opencaselaw.ch/entscheid/bvger_E-2030_2015</w:t>
      </w:r>
    </w:p>
    <w:p>
      <w:r>
        <w:t>FR: TAF E-2030/2015 du 10 avril 2015</w:t>
      </w:r>
    </w:p>
    <w:p>
      <w:r>
        <w:t>IT: TAF E-2030/2015 del 10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E-2030/2015 Arrêt du 10 avril 2015 Composition Sylvie Cossy, juge unique, avec l'approbation de Gérard Scherrer, juge ; Sofia Amazzough, greffière. Parties A._______, née le (...), alias B._______, née le (...), Somalie, (...), recourante, contre Secrétariat d'Etat aux migrations (SEM ;anciennement Office fédéral des migrations, ODM), Quellenweg 6, 3003 Berne, autorité inférieure. Objet Asile (non-entrée en matière / procédure Dublin) et renvoi ; décision du SEM du 18 mars 2015 / N (...). Vu la demande d'asile déposée en Suisse par A._______, le 16 février 2015, les investigations entreprises le lendemain par le SEM sur la base d'une comparaison dactyloscopique avec l'unité centrale du système européen "Eurodac", desquelles il ressort que l'intéressée a été interpellée et ses empreintes enregistrées à Lecco en Italie, le (...) janvier 2015, l'audition sur les données personnelles, le 20 février 2015, au cours de laquelle la recourante a dit, en substance, avoir fui son pays pour échapper au groupe Al-Shabaab, qui l'avait enlevée et torturée pendant douze jours afin qu'elle épouse l'un des leurs, ce qu'elle refusait ; que son père aurait été enlevé par le même groupe et qu'il n'aurait pas donné de nouvelles depuis lors ; qu'elle aurait quitté son pays, le (...) février 2015, par avion en se faisant passer pour la fille du passeur et qu'elle aurait atterri en Suisse deux jours plus tard après avoir transité par des pays inconnus, le droit d'être entendu sur un éventuel transfert en Italie, accordé le même jour, dans le cadre duquel elle a précisé ne pas savoir dans quels pays elle avait transité, qu'elle avait choisi de venir demander la protection de la Suisse, où elle se sentait en sécurité, qu'il y aurait également des problèmes en Italie, où elle aurait peur du groupe Al-Shabaab et du gouvernement somalien, la requête aux fins de prise en charge, adressée par le SEM, le 23 février 2015, aux autorités italiennes, conformément à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 note de réponse du Conseil fédéral du 14 août 2013, informant l'Union européenne de la reprise du règlement Dublin III par décision du même jour, sous réserve de l'accomplissement des exigences constitutionnelles suisses d'ici au 3 juillet 2015), la réponse positive desdites autorités, le 17 mars 2015, la décision du 18 mars 2015, notifiée le 23 mars 2015, par laquelle le SEM, se fondant sur l'art. 31a al. 1 let. b LAsi (RS 142.31), n'est pas entré en matière sur cette demande d'asile, a prononcé le renvoi (recte : transfert) de l'intéressée vers l'Italie et ordonné l'exécution de cette mesure, constatant l'absence d'effet suspensif à un éventuel recours, le recours interjeté, le 30 mars 2015, contre cette décision auprès du Tribunal administratif fédéral (ci-après : le Tribunal), concluant à son annulation et au renvoi de la cause au SEM pour qu'il entre en matière sur sa demande, les requêtes d'assistance judiciaire partielle et d'octroi de l'effet suspensif, subsidiairement, de prononcé de mesures provisionnelles dont il est assorti, l'accusé de réception du recours du 1er avril 2015, la réception du dossier de l'autorité inférieure par le Tribunal, le 2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dit règlement est applicable aux demandes d'asile déposées en Suisse dès le 1er janvier 2014 (art. 49 par. 2 du règlement Dublin III), comme c'est le cas en l'espèce, la demande de protection ayant été déposée le 16 février 2015,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25 par. 2 du règlement Dublin III),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 été interpellée en Italie, le (...) janvier 2015, et que ses empreintes ont été enregistrées, que, le 23 février 2015, le SEM a soumis aux autorités italiennes compétentes, dans les délais fixés à l'art. 21 par. 1 du règlement Dublin III, une requête aux fins de prise en charge, fondée sur l'art. 13 par. 1 dudit règlement, que, le 17 mars 2015, lesdites autorités ont expressément accepté de prendre en charge la requérante, sur la base de cette même disposition, que, partant, l'Italie est l'Etat responsable du traitement de sa demande d'asile,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Tarakhel contre Suisse du 4 novembre 2014, 29217/12, par. 106-115 ; M.S.S. contre Belgique et Grèce du 21 janvier 2011, 30696/09), ni que les manques affectant les conditions d'accueil des demandeurs entraînent un risque de traitement inhumain ou dégradant au sens de l'art. 4 de la Charte UE (art. 3 par. 2 2ème phrase du règlement Dublin III), que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Tarakhel contre Suisse précité, par. 103), que s'agissant de l'Italie, ces conditions ne sont pas réalisées (arrêt Tarakhel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Tarakhel contre Suisse précité, par. 104]), que, dans son recours du 30 mars 2015, la recourante sollicite explicitement l'application d'une des clauses discrétionnaires prévues à l'art. 17 du règlement Dublin III, à savoir celle retenue par le par. 1 de cette disposition (clause de souveraineté), qu'elle soutient, qu'au vu de sa situation de jeune femme seule, profondément traumatisée par les violences subies dans son pays d'origine, son transfert vers l'Italie l'exposerait "à un risque très élevé d'autres exactions", qu'ainsi, compte tenu de son profil, les autorités suisses auraient dû effectuer un examen approfondi de ses conditions d'accueil en Italie et exiger de cet Etat des garanties préalables précises et détaillées avant le prononcé d'une décision, qu'elle relève également les difficultés ainsi que les "conditions d'accueil catastrophiques" auxquelles sont confrontées les personnes vulnérables sollicitant une protection en Italie, qu'il convient d'abord de préciser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qu'il sied ensuite de souligner que, dans son arrêt Tarakhel contre Suisse précité et mentionné par l'intéressée, la CourEDH n'a pas exigé l'obtention de garanties individuelles relatives à la prise en charge de tous les requérants d'asile, mais à celle des familles (arrêt Tarakhel contre Suisse, par. 121 et 122), que telle n'est pas la situation de la recourante, que l'intéressée ne saurait ainsi être considérée comme une personne vulnérable - telle que définie par la CourEDH dans son arrêt Tarakhel contre Suisse précité - pour laquelle la Suisse doit s'assurer qu'elle sera accueillie en Italie dans des conditions adaptées sous peine d'une violation de l'art. 3 CEDH, qu'en ce qui concerne les autres motifs d'ordre humanitaire, le Tribunal ne peut plus contrôler l'opportunité d'une décision prise par le SEM, mais doit se limiter à examiner si celui-ci a exercé son pouvoir d'appréciation conformément à la loi, et ce depuis l'abrogation de la let. c de l'art. 106 al. 1 LAsi, entrée en vigueur le 1er février 2014, (arrêt du Tribunal E 641/2014 consid. 8, en particulier 8.2.2, destiné à la publication), qu'en l'espèce, le SEM a examiné ces motifs, notamment en ce qui concerne les conditions d'accueil de la recourante en Italie, de la possibilité pour cette dernière d'y être protégée contre d'éventuelles attaques des membres d'Al-Shabaab ou du gouvernement somalien, ainsi que du respect par cet Etat de ses obligations en matière internationale, dont le principe du non-refoulement, qu'à l'appui de son recours, l'intéressée a allégué, de manière laconique, souffrir de problèmes de santé, notamment être nerveuse, avoir des douleurs au coeur et des difficultés à dormir, ce qui la rendrait extrêmement vulnérable, qu'entendue le 20 février 2015, la recourante a dit être en bonne santé, que les explications, apportées au stade du recours sur les raisons de cette contradiction à savoir qu'elle n'était pas en état de mentionner ses problèmes de santé lors de son audition car elle aurait aussi dû expliquer ce qu'elle avait vécu, ce qui lui faisait trop de mal ne convainquent pas, car elle venait précisément de faire le récit des événements traumatisants qu'elle aurait subis dans son pays d'origine, que, quoi qu'il en soit, les affections alléguées ne sont pas de nature à entraîner l'application de la clause de souveraineté, que l'offre de preuves contenue dans le recours, tendant à la production d'un certificat médical eu égard à l'administration de "médicaments pour dormir", doit être écartée, d'autant plus que l'intéressée ne spécifie pas en quoi consistent les maux dont elle souffrirait exactement actuellement, qu'au surplus, la référence à l'analyse de l'Organisation suisse d'aide aux réfugiés (ci-après : OSAR) du 4 août 2014 (Muriel Trummer, Service juridique de l'OSAR, Liberté de mouvement en Italie pour les personnes dépourvues de ressources au bénéfice d'un statut de protection - clarifications à la suite de l'arrêt du Tribunal administratif fédéral du 14 novembre 2013, D-4751/13, www.asile.ch/vivre-ensemble/wp-content/uploads/2014/10/bewegungsfreiheit-italien-2014-franz.pdf, consulté le 07.04.2015), n'est pas pertinente en l'espèce, dans la mesure où elle ne concerne que les personnes au bénéfice d'une protection en Italie, et plus spécifiquement une mère avec son enfant en bas âge, que, partant, il n'y a pas lieu d'appliquer la clause de souveraineté prévue par l'art. 17 par. 1 du règlement Dublin III, que l'Italie demeure dès lors l'Etat responsable de l'examen de la demande d'asile de la recourante au sens du règlement Dublin III et est tenue - en vertu de l'art. 18 par. 1 dudit règlement - de la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demandes formulées dans le recours tendant à l'octroi de l'effet suspensif et au prononcé de mesures provisionnelles sont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 mesures provisionnelles sont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