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E-2025/2015 vom 8. April 2015</w:t>
      </w:r>
    </w:p>
    <w:p>
      <w:r>
        <w:t>Bundesverwaltungsgericht, 2015-04-08, DE</w:t>
      </w:r>
    </w:p>
    <w:p>
      <w:r>
        <w:rPr>
          <w:b/>
        </w:rPr>
        <w:t xml:space="preserve">Quelle: </w:t>
      </w:r>
      <w:r>
        <w:t>https://mcp.opencaselaw.ch/entscheid/bvger_E-2025_2015</w:t>
      </w:r>
    </w:p>
    <w:p>
      <w:r>
        <w:t>FR: TAF E-2025/2015 du 8 avril 2015</w:t>
      </w:r>
    </w:p>
    <w:p>
      <w:r>
        <w:t>IT: TAF E-2025/2015 del 8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Das Verfahren richtet sich nach dem VwVG, soweit das VGG und das AsylG nichts anderes bestimmen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begründete Beschwerden wird in einzelrichterlicher Zuständigkeit mit Zustimmung eines zweiten Richters beziehungsweise einer zweiten Richterin entschieden (Art. 111 Bst. e AsylG). Vorliegend handelt es sich um eine solche, weshalb das Urteil nur summarisch zu begründen ist (Art. 111a Abs. 2 AsylG). Gestützt auf Art. 111a Abs. 1 AsylG wurde auf einen Schriftenwechsel verzichtet.</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Gemäss den vorinstanzlichen Akten ist die Beschwerdeführerin hochschwanger und steht kurz vor der Niederkunft, allenfalls hat sie unterdessen ihr Kind geboren. Das SEM wies zwar in der Anfrage an die französischen Behörden vom 3. März 2015 auf die Schwangerschaft und die kurz bevorstehende Niederkunft hin. Im angefochtenen Entscheid wird die Schwangerschaft jedoch mit keinem Wort erwähnt, und betreffend den Wegweisungsvollzug wird lediglich ausgeführt, in Frankreich drohe keine Verletzung von Art. 3 EMRK, und weder die dort herrschende Situation noch andere Gründe würden gegen die Zumutbarkeit ihrer Wegweisung nach Frankreich sprechen. Diese lapidare Erwägung lässt jegliche Ausein­andersetzung mit der persönlichen Situation der Beschwerdeführerin vermissen und hält den Anforderungen an die Begründungspflicht nicht stand. Die Frist, innert welcher die Beschwerdeführerin die Schweiz zu verlassen hat, wird ohne jegliche Bezugnahme auf die Schwangerschaft, die Geburt selber und die anschliessende Rekonvaleszenz auf den Tag nach Ablauf der Rechtsmittelfrist, mithin auf den 1. April 2015, festgesetzt. Mit dieser begründungs- und anordnungsmässig völligen Ausblendung eines relevanten Sachverhaltselementes hat das SEM den Anspruch der Beschwerdeführerin auf rechtliches Gehör verletzt. Zudem fehlt in der angefochtenen Verfügung eine Auseinandersetzung des SEM mit der Frage der Anwendbarkeit der Souveränitätsklausel von Art. 17 Abs. 1 Dublin-III-VO aus humanitären Gründen. Bei der Anwendung der Ermessensklausel von Art. 17 Abs. 1 Dublin-III-VO in Verbindung mit Art. 29a Abs. 3 AsylV 1 verfügt das SEM über einen Ermessensspielraum hinsichtlich der Frage, ob humanitäre Gründe vorliegen, welche einen Selbsteintritt der Schweiz begründen. Dieses Ermessen muss das SEM unter Würdigung aller relevanten Umstände und aufgrund zuverlässiger, transparenter, objektiver Kriterien sowie unter Beachtung der übrigen verfassungsrechtlichen Prinzipien ausüben, wobei die relevanten Überlegungen der verfügenden Behörde in der Verfügung in nachvollziehbarer Weise genannt werden müssen. Mithin hat das SEM immer dann, wenn es - wie vorliegend - Elemente gibt, die für einen Selbsteintritt sprechen, sich dazu zu äussern, aus welchen Gründen es die Souveränitätsklausel nicht anwenden will (vgl. Urteil des BVGer E-641/2014 vom 13. März 2015 E. 7.6 und 8.1).</w:t>
      </w:r>
    </w:p>
    <w:p>
      <w:r>
        <w:rPr>
          <w:b/>
        </w:rPr>
        <w:t>E. 4.3</w:t>
      </w:r>
    </w:p>
    <w:p>
      <w:r>
        <w:t>Die Beschwerde ist nach dem Gesagten gutzuheissen. Die angefochtene Verfügung ist aufzuheben und das Verfahren an die Vorinstanz zurückzuweisen.</w:t>
      </w:r>
    </w:p>
    <w:p>
      <w:r>
        <w:rPr>
          <w:b/>
        </w:rPr>
        <w:t>E. 5.1</w:t>
      </w:r>
    </w:p>
    <w:p>
      <w:r>
        <w:t>Bei diesem Ausgang des Verfahrens sind keine Kosten zu erheben (Art. 63 Abs. 1 und 2 VwVG).</w:t>
      </w:r>
    </w:p>
    <w:p>
      <w:r>
        <w:rPr>
          <w:b/>
        </w:rPr>
        <w:t>E. 5.2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VGKE). Gestützt auf die in Betracht zu ziehenden Bemessungsfaktoren (Art. 7 ff. VGKE) wird die von der Vorinstanz auszurichtende Parteientschädigung auf insgesamt Fr. 800.- (inkl. Auslagen und Mehrwertsteueranteil) festgesetzt.</w:t>
      </w:r>
    </w:p>
    <w:p>
      <w:r>
        <w:rPr>
          <w:b/>
        </w:rPr>
        <w:t>E. 5.3</w:t>
      </w:r>
    </w:p>
    <w:p>
      <w:r>
        <w:t>Das Gesuch um Erteilung der aufschiebenden Wirkung der Beschwerde wird mit Entscheid in der Hauptsache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