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E-2011/2012 vom 14. November 2013</w:t>
      </w:r>
    </w:p>
    <w:p>
      <w:r>
        <w:t>Bundesverwaltungsgericht, 2013-11-14, DE</w:t>
      </w:r>
    </w:p>
    <w:p>
      <w:r>
        <w:rPr>
          <w:b/>
        </w:rPr>
        <w:t xml:space="preserve">Quelle: </w:t>
      </w:r>
      <w:r>
        <w:t>https://mcp.opencaselaw.ch/entscheid/bvger_E-2011_2012</w:t>
      </w:r>
    </w:p>
    <w:p>
      <w:r>
        <w:t>FR: TAF E-2011/2012 du 14 novembre 2013</w:t>
      </w:r>
    </w:p>
    <w:p>
      <w:r>
        <w:t>IT: TAF E-2011/2012 del 14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14. März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vom 4. Oktober 2012, E-4157/2012, E. 4).</w:t>
      </w:r>
    </w:p>
    <w:p>
      <w:r>
        <w:rPr>
          <w:b/>
        </w:rPr>
        <w:t>E. 3.3</w:t>
      </w:r>
    </w:p>
    <w:p>
      <w:r>
        <w:t>Demnach ist die angefochtene Verfügung aufzuheben und die Sache zur vollständigen Sachverhaltsfeststellung und zu neuer Entscheidung an die Vorinstanz zurückzuweisen (unter Beilage des nachgereichten Bestätigungsschreibens vom 6. April 2012, [Beilage 2 zu act. 3]).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Der Antrag auf Gewährung der unentgeltlichen Prozessführung (Art. 65 Abs. 1 VwVG) resp. Verzicht eines Kostenvorschusses ist damit gegenstandslos geworden.</w:t>
      </w:r>
    </w:p>
    <w:p>
      <w:r>
        <w:rPr>
          <w:b/>
        </w:rPr>
        <w:t>E. 4.2</w:t>
      </w:r>
    </w:p>
    <w:p>
      <w:r>
        <w:t>Die Beschwerdeinstanz kann der ganz oder teilweise obsiegenden Partei von Amtes wegen oder auf Begehren eine Entschädigung für ihr erwachsene notwendige und verhältnismässig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lässt sich die Sachlage und damit die prozessuale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