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E-2009/2011 vom 7. April 2011</w:t>
      </w:r>
    </w:p>
    <w:p>
      <w:r>
        <w:t>Bundesverwaltungsgericht, 2011-04-07, DE</w:t>
      </w:r>
    </w:p>
    <w:p>
      <w:r>
        <w:rPr>
          <w:b/>
        </w:rPr>
        <w:t xml:space="preserve">Quelle: </w:t>
      </w:r>
      <w:r>
        <w:t>https://mcp.opencaselaw.ch/entscheid/bvger_E-2009_2011</w:t>
      </w:r>
    </w:p>
    <w:p>
      <w:r>
        <w:t>FR: TAF E-2009/2011 du 7 avril 2011</w:t>
      </w:r>
    </w:p>
    <w:p>
      <w:r>
        <w:t>IT: TAF E-2009/2011 del 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E-2009/2011 Urteil vom 7. April 2011 Besetzung Einzelrichterin Regula Schenker Senn, mit Zustimmung von Richter Walter Lang; Gerichtsschreiberin Anna Poschung. Parteien A._______, Nigeria, Beschwerdeführer, gegen Bundesamt für Migration (BFM),Quellenweg 6, 3003 Bern, Vorinstanz . Gegenstand Nichteintreten auf Asylgesuch und Wegweisung; Verfügung des BFM vom 29. März 2011 / N (...). Das Bundesverwaltungsgericht stellt fest, dass das BFM ein erstes Asylgesuch des Beschwerdeführers vom 28. August 2007 mit Verfügung vom 5. Oktober 2007 ablehnte sowie dessen Wegweisung aus der Schweiz und den Vollzug anordnete, dass das Bundesverwaltungsgericht auf die gegen diese Verfügung erhobene Beschwerde vom 5. November 2007 mit Entscheid vom 4. Dezember 2007 nicht eintrat, dass der Beschwerdeführer seit dem 23. November 2007 als verschwunden galt, dass er am 15. Dezember 2010 im Empfangs- und Verfahrenszentrum (EVZ) B._______ erneut ein Asylgesuch stellte, dass er anlässlich der Befragung zur Person am 27. Dezember 2010 im EVZ B._______ zu Protokoll gab, am 4. Januar 2008 nach Italien gereist zu sein, wo ihn die italienischen Behörden im Juni 2008 kontrolliert hätten und seine Fingerabdrücke registriert worden seien, dass er sich im Juni 2009 nach Österreich begeben habe, von wo aus er drei Tage später nach Italien zurückgeführt worden sei, dass er sich anschliessend bis zur erneuten Einreise in die Schweiz in Italien aufgehalten habe, dass ihm das Leben dort nicht gefallen habe, und er weder Unterkunft noch Arbeit gehabt und um Almosen gebettelt habe, dass das BFM dem Beschwerdeführer im Rahmen der Befragung im EVZ unter Hinweis auf seine Aussagen das rechtliche Gehör zur mutmasslichen Verfahrenszuständigkeit von Italien und zu einer allfälligen Wegweisung dorthin gewährte, dass der Beschwerdeführer hierzu erklärte, in Italien gebe es keine Arbeit und er habe dort keine feste Unterkunft gehabt, wäre jedoch in Italien geblieben, wenn er Arbeit gefunden hätte, dass er es vorziehe, nach Italien zurückzukehren, statt nach Nigeria zurückgeführt zu werden, dass das BFM gestützt auf die Aussagen des Beschwerdeführers am 7. Januar 2011 ein Ersuchen an Italien um Übernahme des Beschwerdeführers stellte, das in der Folge unbeantwortet blieb, dass das BFM mit Verfügung vom 29. März 2011 (eröffnet tags darauf) in Anwendung von Art. 34 Abs. 2 Bst. d des Asylgesetzes vom 26. Juni 2008 (AsylG, SR 142.31) auf das Asylgesuch des Beschwerdeführers nicht eintrat, dessen Wegweisung aus der Schweiz sowie den Wegweisungsvollzug nach Italien anordnete und dabei festhielt, einer Beschwerde gegen diese Verfügung komme keine aufschiebende Wirkung zu, dass es zur Begründung seines Nichteintretensentscheides im Wesentlichen anführte, der Beschwerdeführer sei gemäss eigenen Aussagen im Januar 2008 illegal nach Italien eingereist und habe bis Dezember 2010 dort gelebt,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Italien mittels Stillschweigen einer Übernahme des Beschwerdeführers durch Verfristung zugestimmt habe (Art. 18 Abs. 7 der Verordnung {EG} Nr. 343/2003 des Rates vom 18. Februar 2003 zur Festlegung der Kriterien und Verfahren zur Bestimmung des Mitgliedstaates, der für die Prüfung eines von einem Drittstaatsangehörigen in einem Mitgliedstaat gestellten Asylantrags zuständig ist [Dublin II-VO]), dass die Rückführung - vorbehältlich einer allfälligen Unterbrechung oder Verlängerung (Art. 19 f. Dublin II-VO) - bis spätestens am 8. September 2011 zu erfolgen habe, dass die im Rahmen des rechtlichen Gehörs gemachten Einwände des Beschwerdeführers kein Hindernis für eine Wegweisung nach Italien darstellten, da dieser europäische Staat zur Übernahme und zur Behandlung des entsprechenden Asylgesuchs verpflichtet und zudem ein Rechtsstaat mit Sozialstrukturen sei, die der Beschwerdeführer nötigenfalls beanspruchen könne, dass die Wegweisung die Regelfolge eines Nichteintretensentscheides darstelle und keine Gründe ersichtlich seien, die auf Unzulässigkeit, Unzumutbarkeit oder Unmöglichkeit eines Wegweisungsvollzuges nach Italien schliessen lassen könnten, zumal der Grundsatz der Nichtrückschiebung hinsichtlich des Heimatstaates nicht zur Prüfung gelange, dem Beschwerdeführer in Italien offensichtlich keine durch Art. 3 der Konvention vom 4. November 1950 zum Schutze der Menschenrechte und Grundfreiheiten (EMRK, SR 0.101) verbotene Strafe oder Behandlung drohe und eine stillschweigende Rücknahmezustimmung Italiens vorliege, dass Beschwerden gegen Nichteintretensentscheide gemäss Art. 34 Abs. 2 Bst. d AsylG gestützt auf Art. 107a AsylG keine aufschiebende Wirkung zukomme, dass der Beschwerdeführer mit Eingabe vom 1. April 2011 (Poststempel: 2. April 2011) gegen die Verfügung der Vorinstanz Beschwerde erhob, dass er darin im Wesentlichen ausführt, er habe in Italien keinen Asylantrag gestellt, weil ein solcher keine Chance hätte, angenommen zu werden, und er sich deswegen illegal in Italien aufgehalten habe, ohne festen Wohnsitz und ohne Arbeitserlaubnis, dass er aus diesen Gründen nicht verstehe, weshalb er nach Italien zurückreisen solle, zumal er dort keine Zukunft habe, dass er entgegen seinen Aussagen anlässlich der Befragung vom 27. Dezember 2010 keinen Grund mehr sehe, zurück nach Italien zu gehen und es vorziehe, in sein Heimatland Nigeria zurückzukehren, dass er mit seiner Beschwerde erreichen möchte, nicht sofort ausreisen zu müssen, sondern sich an eine Beratungsstelle für Rückkehrwillige wenden zu können, dass die vorinstanzlichen Akten am 6. April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im vorliegenden Beschwerdeverfahren folglich einzig zu prüfen ist, ob das BFM gestützt auf Art. 34 Abs. 2 Bst. d AsylG auf das Asylgesuch des Beschwerdeführers zu Recht nicht eingetreten ist und infolgedessen die Wegweisung aus der Schweiz verfügt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begründet hat und zwecks Vermeidung von Wiederholungen auf obige zusammenfassende Darlegung dieser Erwägungen sowie im Detail auf den diesbezüglichen Inhalt der angefochtenen Verfügung verwiesen werden kann, dass die italienischen Behörden das Ersuchen der Schweizer Behörden um Rückübernahme des Beschwerdeführers innert Frist nicht beantwortet haben, womit die Zuständigkeit Italiens gemäss Dubliner Verfahrensregelung aufgrund von Verfristung definitiv geworden ist, dass der Inhalt der Beschwerde offensichtlich zu keiner anderen Einschätzung führt, zumal die Zuständigkeit Italiens zur Durchführung des Asylverfahrens vom Beschwerdeführer im Grundsatz nicht bestritten wird,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auch der EMRK ist, dass keine konkreten Anhaltspunkte vorliegen, wonach sich Italien nicht an die daraus resultierenden völkerrechtlichen Verpflichtungen hält, dass der Beschwerdeführer im Rahmen des ihm gewährten rechtlichen Gehörs anlässlich der Befragung zur Person zu Protokoll gab, eine Rückkehr nach Italien einer Rückführung ins Heimatland vorzuziehen (vgl. vorinstanzliche Akten B5/11 S. 8), dass er auf Beschwerdeebene zwar vorbringt, entgegen diesen Äusserungen nun eine Rückführung nach Nigeria zu bevorzugen, hingegen keine ausreichend substanziierten Vorbehalte gegen eine Rückkehr nach Italien geltend macht, dass insgesamt keine Anhaltspunkte ersichtlich sind, wonach der Beschwerdeführer im Falle einer Rückkehr nach Italien in eine existenzielle Notlage geraten würde, dass sich das BFM zu Recht nicht zur Ausübung des Selbsteintrittsrechtes der Schweiz veranlasst gesehen hat (Art. 3 Abs. 2 Dublin II-VO) und demzufolge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sogenannten Humanitären Klausel (Art. 15 Dublin II-Verordnung), dass der Beschwerdeführer auf Beschwerdeebene geltend macht, es sei ihm eine längere Frist zur Ausreise anzusetzen, damit er sich an eine Beratungsstelle für Rückreisewillige wenden könne, dass es sich bei der Frage des Ausreisezeitpunktes jedoch um eine reine Vollzugsmodalität handelt, welche vom Bundesverwaltungsgericht grundsätzlich nicht zu beurteilen ist, dass nach dem Gesagten der vom BFM verfügte Vollzug der Wegweisung zu bestätigen ist, dass der Beschwerdeführer in seiner Rechtsmitteleingabe ferner um die Ausrichtung von Rückkehrhilfe ersucht, dass die Frage der Rückkehrhilfe nicht Gegenstand der angefochtenen Verfügung ist und somit auch nicht Gegenstand des Beschwerdeverfahrens bilden kann, weshalb auf dieses Begehren nicht einzutreten ist, dass es dem Beschwerdeführer unbenommen ist, beim BFM ein entsprechendes Gesuch einzureichen,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einzutreten ist.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