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E-2004/2020 vom 29. Mai 2020</w:t>
      </w:r>
    </w:p>
    <w:p>
      <w:r>
        <w:t>Bundesverwaltungsgericht, 2020-05-29, DE</w:t>
      </w:r>
    </w:p>
    <w:p>
      <w:r>
        <w:rPr>
          <w:b/>
        </w:rPr>
        <w:t xml:space="preserve">Quelle: </w:t>
      </w:r>
      <w:r>
        <w:t>https://mcp.opencaselaw.ch/entscheid/bvger_E-2004_2020</w:t>
      </w:r>
    </w:p>
    <w:p>
      <w:r>
        <w:t>FR: TAF E-2004/2020 du 29 mai 2020</w:t>
      </w:r>
    </w:p>
    <w:p>
      <w:r>
        <w:t>IT: TAF E-2004/2020 del 29 maggio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widererwägungsweise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 werden der Beschwerdeführerin auferlegt. Der in dieser Höhe einbezahlte Kostenvorschuss wird zur Bezahlung der Kosten verwendet.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Die Einzelrichterin: Die Gerichtsschreiberin: Constance Leisinger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